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6 -->
  <w:background w:color="ffffff">
    <v:background id="_x0000_s1025" filled="t" fillcolor="white"/>
  </w:background>
  <w:body>
    <w:p>
      <w:pPr>
        <w:pStyle w:val="divquestcontainerheaderh1"/>
        <w:pBdr>
          <w:top w:val="none" w:sz="0" w:space="6" w:color="auto"/>
          <w:bottom w:val="none" w:sz="0" w:space="12" w:color="auto"/>
        </w:pBdr>
        <w:shd w:val="clear" w:color="auto" w:fill="FFFFFF"/>
        <w:bidi w:val="0"/>
        <w:spacing w:before="0" w:after="0" w:line="605" w:lineRule="atLeast"/>
        <w:ind w:left="0" w:right="0"/>
        <w:rPr>
          <w:color w:val="606060"/>
          <w:sz w:val="50"/>
          <w:szCs w:val="50"/>
          <w:lang w:val="nb-NO" w:eastAsia="nb-NO"/>
        </w:rPr>
      </w:pPr>
      <w:r>
        <w:rPr>
          <w:sz w:val="50"/>
          <w:szCs w:val="50"/>
          <w:lang w:val="nb-NO" w:eastAsia="nb-NO"/>
        </w:rPr>
        <w:t>Enkel rapport om kirke på digitale medier 2024 </w: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0" w:name="97034808"/>
      <w:bookmarkEnd w:id="0"/>
      <w:r>
        <w:rPr>
          <w:rStyle w:val="anyCharacter"/>
          <w:sz w:val="21"/>
          <w:szCs w:val="21"/>
          <w:lang w:val="nb-NO" w:eastAsia="nb-NO"/>
        </w:rPr>
        <w:t xml:space="preserve">1) </w:t>
      </w:r>
      <w:r>
        <w:rPr>
          <w:rStyle w:val="abbrtitle"/>
          <w:sz w:val="21"/>
          <w:szCs w:val="21"/>
          <w:bdr w:val="none" w:sz="0" w:space="0" w:color="auto"/>
          <w:lang w:val="nb-NO" w:eastAsia="nb-NO"/>
        </w:rPr>
        <w:t xml:space="preserve"> * </w:t>
      </w:r>
      <w:r>
        <w:rPr>
          <w:rStyle w:val="anyCharacter"/>
          <w:sz w:val="21"/>
          <w:szCs w:val="21"/>
          <w:lang w:val="nb-NO" w:eastAsia="nb-NO"/>
        </w:rPr>
        <w:t>Hvilket sokn svarer du for?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</w:pP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begin">
          <w:ffData>
            <w:name w:val="REPLY_97034808"/>
            <w:enabled/>
            <w:calcOnExit w:val="0"/>
            <w:textInput>
              <w:maxLength w:val="255"/>
            </w:textInput>
          </w:ffData>
        </w:fldChar>
      </w:r>
      <w:bookmarkStart w:id="1" w:name="REPLY_97034808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end"/>
      </w:r>
      <w:bookmarkEnd w:id="1"/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2" w:name="97034815"/>
      <w:bookmarkEnd w:id="2"/>
      <w:r>
        <w:rPr>
          <w:rStyle w:val="anyCharacter"/>
          <w:sz w:val="21"/>
          <w:szCs w:val="21"/>
          <w:lang w:val="nb-NO" w:eastAsia="nb-NO"/>
        </w:rPr>
        <w:t xml:space="preserve">2) </w:t>
      </w:r>
      <w:r>
        <w:rPr>
          <w:rStyle w:val="abbrtitle"/>
          <w:sz w:val="21"/>
          <w:szCs w:val="21"/>
          <w:bdr w:val="none" w:sz="0" w:space="0" w:color="auto"/>
          <w:lang w:val="nb-NO" w:eastAsia="nb-NO"/>
        </w:rPr>
        <w:t xml:space="preserve"> * </w:t>
      </w:r>
      <w:r>
        <w:rPr>
          <w:rStyle w:val="anyCharacter"/>
          <w:sz w:val="21"/>
          <w:szCs w:val="21"/>
          <w:lang w:val="nb-NO" w:eastAsia="nb-NO"/>
        </w:rPr>
        <w:t>Hvilket fellesråd er soknet i?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</w:pP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begin">
          <w:ffData>
            <w:name w:val="REPLY_97034815"/>
            <w:enabled/>
            <w:calcOnExit w:val="0"/>
            <w:textInput>
              <w:maxLength w:val="255"/>
            </w:textInput>
          </w:ffData>
        </w:fldChar>
      </w:r>
      <w:bookmarkStart w:id="3" w:name="REPLY_97034815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end"/>
      </w:r>
      <w:bookmarkEnd w:id="3"/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4" w:name="97034809"/>
      <w:bookmarkEnd w:id="4"/>
      <w:r>
        <w:rPr>
          <w:rStyle w:val="anyCharacter"/>
          <w:sz w:val="21"/>
          <w:szCs w:val="21"/>
          <w:lang w:val="nb-NO" w:eastAsia="nb-NO"/>
        </w:rPr>
        <w:t xml:space="preserve">3) </w:t>
      </w:r>
      <w:r>
        <w:rPr>
          <w:rStyle w:val="abbrtitle"/>
          <w:sz w:val="21"/>
          <w:szCs w:val="21"/>
          <w:bdr w:val="none" w:sz="0" w:space="0" w:color="auto"/>
          <w:lang w:val="nb-NO" w:eastAsia="nb-NO"/>
        </w:rPr>
        <w:t xml:space="preserve"> * </w:t>
      </w:r>
      <w:r>
        <w:rPr>
          <w:rStyle w:val="anyCharacter"/>
          <w:sz w:val="21"/>
          <w:szCs w:val="21"/>
          <w:lang w:val="nb-NO" w:eastAsia="nb-NO"/>
        </w:rPr>
        <w:t>Hvilket prosti hører soknet til?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6" type="#_x0000_t201" style="width:9.75pt;height:9.75pt" o:oleicon="f" o:ole="">
                  <v:imagedata r:id="rId4" o:title=""/>
                </v:shape>
                <w:control r:id="rId5" w:name="DefOcxName1" w:shapeid="_x0000_i1026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Domprostiet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27" type="#_x0000_t201" style="width:9.75pt;height:9.75pt" o:oleicon="f" o:ole="">
                  <v:imagedata r:id="rId4" o:title=""/>
                </v:shape>
                <w:control r:id="rId6" w:name="DefOcxName2" w:shapeid="_x0000_i102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Nedre Romerike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28" type="#_x0000_t201" style="width:9.75pt;height:9.75pt" o:oleicon="f" o:ole="">
                  <v:imagedata r:id="rId4" o:title=""/>
                </v:shape>
                <w:control r:id="rId7" w:name="DefOcxName3" w:shapeid="_x0000_i102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Nordre Follo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29" type="#_x0000_t201" style="width:9.75pt;height:9.75pt" o:oleicon="f" o:ole="">
                  <v:imagedata r:id="rId4" o:title=""/>
                </v:shape>
                <w:control r:id="rId8" w:name="DefOcxName4" w:shapeid="_x0000_i102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Søndre Borgesyssel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0" type="#_x0000_t201" style="width:9.75pt;height:9.75pt" o:oleicon="f" o:ole="">
                  <v:imagedata r:id="rId4" o:title=""/>
                </v:shape>
                <w:control r:id="rId9" w:name="DefOcxName5" w:shapeid="_x0000_i103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Søndre Follo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1" type="#_x0000_t201" style="width:9.75pt;height:9.75pt" o:oleicon="f" o:ole="">
                  <v:imagedata r:id="rId4" o:title=""/>
                </v:shape>
                <w:control r:id="rId10" w:name="DefOcxName6" w:shapeid="_x0000_i1031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Vestre Borgesyssel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2" type="#_x0000_t201" style="width:9.75pt;height:9.75pt" o:oleicon="f" o:ole="">
                  <v:imagedata r:id="rId4" o:title=""/>
                </v:shape>
                <w:control r:id="rId11" w:name="DefOcxName7" w:shapeid="_x0000_i1032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Østre Borgesyssel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3" type="#_x0000_t201" style="width:9.75pt;height:9.75pt" o:oleicon="f" o:ole="">
                  <v:imagedata r:id="rId4" o:title=""/>
                </v:shape>
                <w:control r:id="rId12" w:name="DefOcxName8" w:shapeid="_x0000_i1033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Øvre Romerike prosti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5" w:name="97034816"/>
      <w:bookmarkEnd w:id="5"/>
      <w:r>
        <w:rPr>
          <w:rStyle w:val="anyCharacter"/>
          <w:sz w:val="21"/>
          <w:szCs w:val="21"/>
          <w:lang w:val="nb-NO" w:eastAsia="nb-NO"/>
        </w:rPr>
        <w:t>4) Har soknet hatt aktivitet på digitale medier minst en gang i uken i 2024, enten alene eller i samarbeid med andre?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4" type="#_x0000_t201" style="width:9.75pt;height:9.75pt" o:oleicon="f" o:ole="">
                  <v:imagedata r:id="rId4" o:title=""/>
                </v:shape>
                <w:control r:id="rId13" w:name="DefOcxName9" w:shapeid="_x0000_i1034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5" type="#_x0000_t201" style="width:9.75pt;height:9.75pt" o:oleicon="f" o:ole="">
                  <v:imagedata r:id="rId4" o:title=""/>
                </v:shape>
                <w:control r:id="rId14" w:name="DefOcxName10" w:shapeid="_x0000_i1035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" w:name="97034814"/>
      <w:bookmarkEnd w:id="6"/>
      <w:r>
        <w:rPr>
          <w:rStyle w:val="anyCharacter"/>
          <w:sz w:val="21"/>
          <w:szCs w:val="21"/>
          <w:lang w:val="nb-NO" w:eastAsia="nb-NO"/>
        </w:rPr>
        <w:t>5) Har dere gjennomført digitale aktiviteter i samarbeid med andre?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6" type="#_x0000_t201" style="width:9.75pt;height:9.75pt" o:oleicon="f" o:ole="">
                  <v:imagedata r:id="rId4" o:title=""/>
                </v:shape>
                <w:control r:id="rId15" w:name="DefOcxName11" w:shapeid="_x0000_i1036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7" type="#_x0000_t201" style="width:9.75pt;height:9.75pt" o:oleicon="f" o:ole="">
                  <v:imagedata r:id="rId4" o:title=""/>
                </v:shape>
                <w:control r:id="rId16" w:name="DefOcxName12" w:shapeid="_x0000_i103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8" type="#_x0000_t201" style="width:9.75pt;height:9.75pt" o:oleicon="f" o:ole="">
                  <v:imagedata r:id="rId4" o:title=""/>
                </v:shape>
                <w:control r:id="rId17" w:name="DefOcxName13" w:shapeid="_x0000_i103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på noe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9" type="#_x0000_t201" style="width:9.75pt;height:9.75pt" o:oleicon="f" o:ole="">
                  <v:imagedata r:id="rId4" o:title=""/>
                </v:shape>
                <w:control r:id="rId18" w:name="DefOcxName14" w:shapeid="_x0000_i103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14_ALT"/>
                  <w:enabled/>
                  <w:calcOnExit w:val="0"/>
                  <w:textInput/>
                </w:ffData>
              </w:fldChar>
            </w:r>
            <w:bookmarkStart w:id="7" w:name="REPLY_97034814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7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8" w:name="97034817"/>
      <w:bookmarkEnd w:id="8"/>
      <w:r>
        <w:rPr>
          <w:rStyle w:val="anyCharacter"/>
          <w:sz w:val="21"/>
          <w:szCs w:val="21"/>
          <w:lang w:val="nb-NO" w:eastAsia="nb-NO"/>
        </w:rPr>
        <w:t>6) Hvem har dere samarbeidet med?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</w:pP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begin">
          <w:ffData>
            <w:name w:val="REPLY_97034817"/>
            <w:enabled/>
            <w:calcOnExit w:val="0"/>
            <w:textInput>
              <w:maxLength w:val="255"/>
            </w:textInput>
          </w:ffData>
        </w:fldChar>
      </w:r>
      <w:bookmarkStart w:id="9" w:name="REPLY_97034817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end"/>
      </w:r>
      <w:bookmarkEnd w:id="9"/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10" w:name="97034827"/>
      <w:bookmarkEnd w:id="10"/>
      <w:r>
        <w:rPr>
          <w:rStyle w:val="anyCharacter"/>
          <w:sz w:val="21"/>
          <w:szCs w:val="21"/>
          <w:lang w:val="nb-NO" w:eastAsia="nb-NO"/>
        </w:rPr>
        <w:t>7) Har dere (enten alene eller i samarbeid med andre) hatt en større eller mindre aktivitet (antall innlegg)  på sosiale medier i 2024?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0" type="#_x0000_t201" style="width:9.75pt;height:9.75pt" o:oleicon="f" o:ole="">
                  <v:imagedata r:id="rId4" o:title=""/>
                </v:shape>
                <w:control r:id="rId19" w:name="DefOcxName15" w:shapeid="_x0000_i104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større aktivitet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1" type="#_x0000_t201" style="width:9.75pt;height:9.75pt" o:oleicon="f" o:ole="">
                  <v:imagedata r:id="rId4" o:title=""/>
                </v:shape>
                <w:control r:id="rId20" w:name="DefOcxName16" w:shapeid="_x0000_i1041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mindre aktivitet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2" type="#_x0000_t201" style="width:9.75pt;height:9.75pt" o:oleicon="f" o:ole="">
                  <v:imagedata r:id="rId4" o:title=""/>
                </v:shape>
                <w:control r:id="rId21" w:name="DefOcxName17" w:shapeid="_x0000_i1042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stabil aktivitet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3" type="#_x0000_t201" style="width:9.75pt;height:9.75pt" o:oleicon="f" o:ole="">
                  <v:imagedata r:id="rId4" o:title=""/>
                </v:shape>
                <w:control r:id="rId22" w:name="DefOcxName18" w:shapeid="_x0000_i1043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Vet ikke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4" type="#_x0000_t201" style="width:9.75pt;height:9.75pt" o:oleicon="f" o:ole="">
                  <v:imagedata r:id="rId4" o:title=""/>
                </v:shape>
                <w:control r:id="rId23" w:name="DefOcxName19" w:shapeid="_x0000_i1044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27_ALT"/>
                  <w:enabled/>
                  <w:calcOnExit w:val="0"/>
                  <w:textInput/>
                </w:ffData>
              </w:fldChar>
            </w:r>
            <w:bookmarkStart w:id="11" w:name="REPLY_97034827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1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12" w:name="97034818"/>
      <w:bookmarkEnd w:id="12"/>
      <w:r>
        <w:rPr>
          <w:rStyle w:val="anyCharacter"/>
          <w:sz w:val="21"/>
          <w:szCs w:val="21"/>
          <w:lang w:val="nb-NO" w:eastAsia="nb-NO"/>
        </w:rPr>
        <w:t>8) Hvilke av de følgende typene digitale aktiviteter har dere gjennomført/publisert i 2024?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1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3" w:name="REPLY_97034818_57245640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3"/>
            <w:r>
              <w:rPr>
                <w:rStyle w:val="multivertlabel"/>
                <w:lang w:val="nb-NO" w:eastAsia="nb-NO"/>
              </w:rPr>
              <w:t>digitale gudstjenester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1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4" w:name="REPLY_97034818_57245641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4"/>
            <w:r>
              <w:rPr>
                <w:rStyle w:val="multivertlabel"/>
                <w:lang w:val="nb-NO" w:eastAsia="nb-NO"/>
              </w:rPr>
              <w:t>andakt/bønn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1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5" w:name="REPLY_97034818_57245641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5"/>
            <w:r>
              <w:rPr>
                <w:rStyle w:val="multivertlabel"/>
                <w:lang w:val="nb-NO" w:eastAsia="nb-NO"/>
              </w:rPr>
              <w:t>konsert/musikk innslag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1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6" w:name="REPLY_97034818_57245641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6"/>
            <w:r>
              <w:rPr>
                <w:rStyle w:val="multivertlabel"/>
                <w:lang w:val="nb-NO" w:eastAsia="nb-NO"/>
              </w:rPr>
              <w:t>innhold for barn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1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7" w:name="REPLY_97034818_57245641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7"/>
            <w:r>
              <w:rPr>
                <w:rStyle w:val="multivertlabel"/>
                <w:lang w:val="nb-NO" w:eastAsia="nb-NO"/>
              </w:rPr>
              <w:t>Annet innhold som ikke er nevnt over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18" w:name="97034804"/>
      <w:bookmarkEnd w:id="18"/>
      <w:r>
        <w:rPr>
          <w:rStyle w:val="anyCharacter"/>
          <w:sz w:val="21"/>
          <w:szCs w:val="21"/>
          <w:lang w:val="nb-NO" w:eastAsia="nb-NO"/>
        </w:rPr>
        <w:t>9) Hvilke kanaler ble brukt? Flere alternativer kan velges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9" w:name="REPLY_97034804_57245645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9"/>
            <w:r>
              <w:rPr>
                <w:rStyle w:val="multivertlabel"/>
                <w:lang w:val="nb-NO" w:eastAsia="nb-NO"/>
              </w:rPr>
              <w:t>Facebook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0" w:name="REPLY_97034804_57245645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0"/>
            <w:r>
              <w:rPr>
                <w:rStyle w:val="multivertlabel"/>
                <w:lang w:val="nb-NO" w:eastAsia="nb-NO"/>
              </w:rPr>
              <w:t>Youtube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1" w:name="REPLY_97034804_572456454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1"/>
            <w:r>
              <w:rPr>
                <w:rStyle w:val="multivertlabel"/>
                <w:lang w:val="nb-NO" w:eastAsia="nb-NO"/>
              </w:rPr>
              <w:t>Instagram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2" w:name="REPLY_97034804_572456455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2"/>
            <w:r>
              <w:rPr>
                <w:rStyle w:val="multivertlabel"/>
                <w:lang w:val="nb-NO" w:eastAsia="nb-NO"/>
              </w:rPr>
              <w:t>Snapchat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REPLY_97034804_572456456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3"/>
            <w:r>
              <w:rPr>
                <w:rStyle w:val="multivertlabel"/>
                <w:lang w:val="nb-NO" w:eastAsia="nb-NO"/>
              </w:rPr>
              <w:t>Tik Tok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4" w:name="REPLY_97034804_572456457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4"/>
            <w:r>
              <w:rPr>
                <w:rStyle w:val="multi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04_ALT"/>
                  <w:enabled/>
                  <w:calcOnExit w:val="0"/>
                  <w:textInput/>
                </w:ffData>
              </w:fldChar>
            </w:r>
            <w:bookmarkStart w:id="25" w:name="REPLY_97034804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5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26" w:name="97034822"/>
      <w:bookmarkEnd w:id="26"/>
      <w:r>
        <w:rPr>
          <w:rStyle w:val="anyCharacter"/>
          <w:sz w:val="21"/>
          <w:szCs w:val="21"/>
          <w:lang w:val="nb-NO" w:eastAsia="nb-NO"/>
        </w:rPr>
        <w:t>10) Hvordan har rekkevidden vært for de ulike innleggene i 2024?</w:t>
      </w:r>
    </w:p>
    <w:tbl>
      <w:tblPr>
        <w:tblStyle w:val="table"/>
        <w:tblW w:w="5000" w:type="pct"/>
        <w:tblInd w:w="9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4181"/>
        <w:gridCol w:w="1053"/>
        <w:gridCol w:w="1053"/>
        <w:gridCol w:w="1053"/>
        <w:gridCol w:w="482"/>
        <w:gridCol w:w="633"/>
        <w:gridCol w:w="816"/>
      </w:tblGrid>
      <w:tr>
        <w:tblPrEx>
          <w:tblW w:w="5000" w:type="pct"/>
          <w:tblInd w:w="90" w:type="dxa"/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Header/>
        </w:trPr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stabil rekkevidde</w:t>
            </w: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økning i rekkevidde</w:t>
            </w: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reduksjon i rekkevidde</w:t>
            </w: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Vet ikke</w:t>
            </w: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Annet</w:t>
            </w:r>
          </w:p>
        </w:tc>
        <w:tc>
          <w:tcPr>
            <w:shd w:val="clear" w:color="auto" w:fill="FFFFFF"/>
            <w:vAlign w:val="center"/>
          </w:tcPr>
          <w:p>
            <w:pPr>
              <w:rPr>
                <w:lang w:val="nb-NO" w:eastAsia="nb-NO"/>
              </w:rPr>
            </w:pPr>
          </w:p>
        </w:tc>
      </w:tr>
      <w:tr>
        <w:tblPrEx>
          <w:tblW w:w="5000" w:type="pct"/>
          <w:tblInd w:w="90" w:type="dxa"/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c>
          <w:tcPr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gudstjenester</w:t>
            </w:r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7" w:name="REPLY_97034828_572456458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7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8" w:name="REPLY_97034828_57245645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8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9" w:name="REPLY_97034828_57245646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29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0" w:name="REPLY_97034828_57245646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0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8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1" w:name="REPLY_97034828_57245646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1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28_ALT"/>
                  <w:enabled/>
                  <w:calcOnExit w:val="0"/>
                  <w:textInput/>
                </w:ffData>
              </w:fldChar>
            </w:r>
            <w:bookmarkStart w:id="32" w:name="REPLY_97034828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2"/>
          </w:p>
        </w:tc>
      </w:tr>
      <w:tr>
        <w:tblPrEx>
          <w:tblW w:w="5000" w:type="pct"/>
          <w:tblInd w:w="90" w:type="dxa"/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c>
          <w:tcPr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andakt/bønn</w:t>
            </w:r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3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3" w:name="REPLY_97034823_572456418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3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3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4" w:name="REPLY_97034823_57245641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4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3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5" w:name="REPLY_97034823_57245642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5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3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6" w:name="REPLY_97034823_57245643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6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3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7" w:name="REPLY_97034823_57245643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7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23_ALT"/>
                  <w:enabled/>
                  <w:calcOnExit w:val="0"/>
                  <w:textInput/>
                </w:ffData>
              </w:fldChar>
            </w:r>
            <w:bookmarkStart w:id="38" w:name="REPLY_97034823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8"/>
          </w:p>
        </w:tc>
      </w:tr>
      <w:tr>
        <w:tblPrEx>
          <w:tblW w:w="5000" w:type="pct"/>
          <w:tblInd w:w="90" w:type="dxa"/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c>
          <w:tcPr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konserter/musikkinnlegg</w:t>
            </w:r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9" w:name="REPLY_97034824_57245642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39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0" w:name="REPLY_97034824_57245642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0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1" w:name="REPLY_97034824_57245642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1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2" w:name="REPLY_97034824_57245643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2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4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3" w:name="REPLY_97034824_57245643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3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24_ALT"/>
                  <w:enabled/>
                  <w:calcOnExit w:val="0"/>
                  <w:textInput/>
                </w:ffData>
              </w:fldChar>
            </w:r>
            <w:bookmarkStart w:id="44" w:name="REPLY_97034824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4"/>
          </w:p>
        </w:tc>
      </w:tr>
      <w:tr>
        <w:tblPrEx>
          <w:tblW w:w="5000" w:type="pct"/>
          <w:tblInd w:w="90" w:type="dxa"/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c>
          <w:tcPr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innlegg for barn</w:t>
            </w:r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5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5" w:name="REPLY_97034825_572456424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5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5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6" w:name="REPLY_97034825_572456425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6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5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7" w:name="REPLY_97034825_572456426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7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5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8" w:name="REPLY_97034825_572456434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8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5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9" w:name="REPLY_97034825_572456435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49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25_ALT"/>
                  <w:enabled/>
                  <w:calcOnExit w:val="0"/>
                  <w:textInput/>
                </w:ffData>
              </w:fldChar>
            </w:r>
            <w:bookmarkStart w:id="50" w:name="REPLY_97034825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0"/>
          </w:p>
        </w:tc>
      </w:tr>
      <w:tr>
        <w:tblPrEx>
          <w:tblW w:w="5000" w:type="pct"/>
          <w:tblInd w:w="90" w:type="dxa"/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c>
          <w:tcPr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andre innlegg som ikke er nevnt over</w:t>
            </w:r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1" w:name="REPLY_97034826_572456427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51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2" w:name="REPLY_97034826_572456428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52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3" w:name="REPLY_97034826_57245642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53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4" w:name="REPLY_97034826_572456436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54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2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5" w:name="REPLY_97034826_572456437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55"/>
          </w:p>
        </w:tc>
        <w:tc>
          <w:tcPr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26_ALT"/>
                  <w:enabled/>
                  <w:calcOnExit w:val="0"/>
                  <w:textInput/>
                </w:ffData>
              </w:fldChar>
            </w:r>
            <w:bookmarkStart w:id="56" w:name="REPLY_97034826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6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57" w:name="97034805"/>
      <w:bookmarkEnd w:id="57"/>
      <w:r>
        <w:rPr>
          <w:rStyle w:val="anyCharacter"/>
          <w:sz w:val="21"/>
          <w:szCs w:val="21"/>
          <w:lang w:val="nb-NO" w:eastAsia="nb-NO"/>
        </w:rPr>
        <w:t>11) Har dere hatt engasjement og kommentarer i kommentarfeltet?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5" type="#_x0000_t201" style="width:9.75pt;height:9.75pt" o:oleicon="f" o:ole="">
                  <v:imagedata r:id="rId4" o:title=""/>
                </v:shape>
                <w:control r:id="rId24" w:name="DefOcxName20" w:shapeid="_x0000_i1045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Ja, og vi har svart på dem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6" type="#_x0000_t201" style="width:9.75pt;height:9.75pt" o:oleicon="f" o:ole="">
                  <v:imagedata r:id="rId4" o:title=""/>
                </v:shape>
                <w:control r:id="rId25" w:name="DefOcxName21" w:shapeid="_x0000_i1046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Ja, men vi har ikke svart på dem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7" type="#_x0000_t201" style="width:9.75pt;height:9.75pt" o:oleicon="f" o:ole="">
                  <v:imagedata r:id="rId4" o:title=""/>
                </v:shape>
                <w:control r:id="rId26" w:name="DefOcxName22" w:shapeid="_x0000_i104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8" type="#_x0000_t201" style="width:9.75pt;height:9.75pt" o:oleicon="f" o:ole="">
                  <v:imagedata r:id="rId4" o:title=""/>
                </v:shape>
                <w:control r:id="rId27" w:name="DefOcxName23" w:shapeid="_x0000_i104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Vet ikke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58" w:name="97034806"/>
      <w:bookmarkEnd w:id="58"/>
      <w:r>
        <w:rPr>
          <w:rStyle w:val="anyCharacter"/>
          <w:sz w:val="21"/>
          <w:szCs w:val="21"/>
          <w:lang w:val="nb-NO" w:eastAsia="nb-NO"/>
        </w:rPr>
        <w:t>12) Har menigheten/fellesrådet hatt en plan for hva som skal publiseres på sosiale medier?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9" w:name="REPLY_97034806_57245639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59"/>
            <w:r>
              <w:rPr>
                <w:rStyle w:val="multivertlabel"/>
                <w:lang w:val="nb-NO" w:eastAsia="nb-NO"/>
              </w:rPr>
              <w:t>Ja- vi har en publiseringsplan i menigheten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0" w:name="REPLY_97034806_57245639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60"/>
            <w:r>
              <w:rPr>
                <w:rStyle w:val="multivertlabel"/>
                <w:lang w:val="nb-NO" w:eastAsia="nb-NO"/>
              </w:rPr>
              <w:t>Ja- vi har en publiseringsplan i Fellesrådet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7034806_5724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1" w:name="REPLY_97034806_57245639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61"/>
            <w:r>
              <w:rPr>
                <w:rStyle w:val="multivertlabel"/>
                <w:lang w:val="nb-NO" w:eastAsia="nb-NO"/>
              </w:rPr>
              <w:t>Nei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2" w:name="97034807"/>
      <w:bookmarkEnd w:id="62"/>
      <w:r>
        <w:rPr>
          <w:rStyle w:val="anyCharacter"/>
          <w:sz w:val="21"/>
          <w:szCs w:val="21"/>
          <w:lang w:val="nb-NO" w:eastAsia="nb-NO"/>
        </w:rPr>
        <w:t xml:space="preserve">13) Finnes det noen i din menighet som har et særskilt ansvar for digitale medier som del av sin arbeidsbeskrivelse? 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9" type="#_x0000_t201" style="width:9.75pt;height:9.75pt" o:oleicon="f" o:ole="">
                  <v:imagedata r:id="rId4" o:title=""/>
                </v:shape>
                <w:control r:id="rId28" w:name="DefOcxName24" w:shapeid="_x0000_i104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0" type="#_x0000_t201" style="width:9.75pt;height:9.75pt" o:oleicon="f" o:ole="">
                  <v:imagedata r:id="rId4" o:title=""/>
                </v:shape>
                <w:control r:id="rId29" w:name="DefOcxName25" w:shapeid="_x0000_i105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1" type="#_x0000_t201" style="width:9.75pt;height:9.75pt" o:oleicon="f" o:ole="">
                  <v:imagedata r:id="rId4" o:title=""/>
                </v:shape>
                <w:control r:id="rId30" w:name="DefOcxName26" w:shapeid="_x0000_i1051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Vet ikke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2" type="#_x0000_t201" style="width:9.75pt;height:9.75pt" o:oleicon="f" o:ole="">
                  <v:imagedata r:id="rId4" o:title=""/>
                </v:shape>
                <w:control r:id="rId31" w:name="DefOcxName27" w:shapeid="_x0000_i1052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07_ALT"/>
                  <w:enabled/>
                  <w:calcOnExit w:val="0"/>
                  <w:textInput/>
                </w:ffData>
              </w:fldChar>
            </w:r>
            <w:bookmarkStart w:id="63" w:name="REPLY_97034807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63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4" w:name="97034811"/>
      <w:bookmarkEnd w:id="64"/>
      <w:r>
        <w:rPr>
          <w:rStyle w:val="anyCharacter"/>
          <w:sz w:val="21"/>
          <w:szCs w:val="21"/>
          <w:lang w:val="nb-NO" w:eastAsia="nb-NO"/>
        </w:rPr>
        <w:t>14) Hvor mange offisielle sider/profiler i Sosiale medier hadde dere i 2023? Her må dere gjerne ta med ansatte som har profesjonelle sider som kateket, prest etc. sider som brukes i kirkens arbeid.</w:t>
      </w:r>
    </w:p>
    <w:p>
      <w:pPr>
        <w:pStyle w:val="matrixshortopenmatrixSubQues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75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</w:pPr>
      <w:r>
        <w:rPr>
          <w:rStyle w:val="matrixshortopenmatrixSubQuestionlabel"/>
          <w:lang w:val="nb-NO" w:eastAsia="nb-NO"/>
        </w:rPr>
        <w:t>antall sider/profiler</w:t>
      </w:r>
      <w:r>
        <w:rPr>
          <w:lang w:val="nb-NO" w:eastAsia="nb-NO"/>
        </w:rPr>
        <w:t xml:space="preserve"> 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begin">
          <w:ffData>
            <w:name w:val="REPLY_97034819"/>
            <w:enabled/>
            <w:calcOnExit w:val="0"/>
            <w:textInput/>
          </w:ffData>
        </w:fldChar>
      </w:r>
      <w:bookmarkStart w:id="65" w:name="REPLY_97034819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end"/>
      </w:r>
      <w:bookmarkEnd w:id="65"/>
    </w:p>
    <w:p>
      <w:pPr>
        <w:pStyle w:val="matrixshortopenmatrixSubQues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75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</w:pPr>
      <w:r>
        <w:rPr>
          <w:rStyle w:val="matrixshortopenmatrixSubQuestionlabel"/>
          <w:lang w:val="nb-NO" w:eastAsia="nb-NO"/>
        </w:rPr>
        <w:t>Antall følgere 01.01.24</w:t>
      </w:r>
      <w:r>
        <w:rPr>
          <w:lang w:val="nb-NO" w:eastAsia="nb-NO"/>
        </w:rPr>
        <w:t xml:space="preserve"> 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begin">
          <w:ffData>
            <w:name w:val="REPLY_97034820"/>
            <w:enabled/>
            <w:calcOnExit w:val="0"/>
            <w:textInput/>
          </w:ffData>
        </w:fldChar>
      </w:r>
      <w:bookmarkStart w:id="66" w:name="REPLY_97034820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end"/>
      </w:r>
      <w:bookmarkEnd w:id="66"/>
    </w:p>
    <w:p>
      <w:pPr>
        <w:pStyle w:val="matrixshortopenmatrixSubQues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</w:pPr>
      <w:r>
        <w:rPr>
          <w:rStyle w:val="matrixshortopenmatrixSubQuestionlabel"/>
          <w:lang w:val="nb-NO" w:eastAsia="nb-NO"/>
        </w:rPr>
        <w:t>Antall følgere 31.12.24</w:t>
      </w:r>
      <w:r>
        <w:rPr>
          <w:lang w:val="nb-NO" w:eastAsia="nb-NO"/>
        </w:rPr>
        <w:t xml:space="preserve"> 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begin">
          <w:ffData>
            <w:name w:val="REPLY_97034821"/>
            <w:enabled/>
            <w:calcOnExit w:val="0"/>
            <w:textInput/>
          </w:ffData>
        </w:fldChar>
      </w:r>
      <w:bookmarkStart w:id="67" w:name="REPLY_97034821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vertAlign w:val="baseline"/>
          <w:lang w:val="nb-NO" w:eastAsia="nb-NO"/>
        </w:rPr>
        <w:fldChar w:fldCharType="end"/>
      </w:r>
      <w:bookmarkEnd w:id="67"/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8" w:name="97034812"/>
      <w:bookmarkEnd w:id="68"/>
      <w:r>
        <w:rPr>
          <w:rStyle w:val="anyCharacter"/>
          <w:sz w:val="21"/>
          <w:szCs w:val="21"/>
          <w:lang w:val="nb-NO" w:eastAsia="nb-NO"/>
        </w:rPr>
        <w:t>15) Er arbeid med kommunikasjon nedfelt i arbeidsbeskrivelser eller stillingsbeskrivelser i din menighet?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3" type="#_x0000_t201" style="width:9.75pt;height:9.75pt" o:oleicon="f" o:ole="">
                  <v:imagedata r:id="rId4" o:title=""/>
                </v:shape>
                <w:control r:id="rId32" w:name="DefOcxName28" w:shapeid="_x0000_i1053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4" type="#_x0000_t201" style="width:9.75pt;height:9.75pt" o:oleicon="f" o:ole="">
                  <v:imagedata r:id="rId4" o:title=""/>
                </v:shape>
                <w:control r:id="rId33" w:name="DefOcxName29" w:shapeid="_x0000_i1054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5" type="#_x0000_t201" style="width:9.75pt;height:9.75pt" o:oleicon="f" o:ole="">
                  <v:imagedata r:id="rId4" o:title=""/>
                </v:shape>
                <w:control r:id="rId34" w:name="DefOcxName30" w:shapeid="_x0000_i1055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Vet ikke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6" type="#_x0000_t201" style="width:9.75pt;height:9.75pt" o:oleicon="f" o:ole="">
                  <v:imagedata r:id="rId4" o:title=""/>
                </v:shape>
                <w:control r:id="rId35" w:name="DefOcxName31" w:shapeid="_x0000_i1056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12_ALT"/>
                  <w:enabled/>
                  <w:calcOnExit w:val="0"/>
                  <w:textInput/>
                </w:ffData>
              </w:fldChar>
            </w:r>
            <w:bookmarkStart w:id="69" w:name="REPLY_97034812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69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70" w:name="97034813"/>
      <w:bookmarkEnd w:id="70"/>
      <w:r>
        <w:rPr>
          <w:rStyle w:val="anyCharacter"/>
          <w:sz w:val="21"/>
          <w:szCs w:val="21"/>
          <w:lang w:val="nb-NO" w:eastAsia="nb-NO"/>
        </w:rPr>
        <w:t>16) Bruker soknet www.skjerikirken.no for alle arrangementer i regi av soknet?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7" type="#_x0000_t201" style="width:9.75pt;height:9.75pt" o:oleicon="f" o:ole="">
                  <v:imagedata r:id="rId4" o:title=""/>
                </v:shape>
                <w:control r:id="rId36" w:name="DefOcxName32" w:shapeid="_x0000_i105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nei, ikke alltid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8" type="#_x0000_t201" style="width:9.75pt;height:9.75pt" o:oleicon="f" o:ole="">
                  <v:imagedata r:id="rId4" o:title=""/>
                </v:shape>
                <w:control r:id="rId37" w:name="DefOcxName33" w:shapeid="_x0000_i105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ja, det er rutine for oss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9" type="#_x0000_t201" style="width:9.75pt;height:9.75pt" o:oleicon="f" o:ole="">
                  <v:imagedata r:id="rId4" o:title=""/>
                </v:shape>
                <w:control r:id="rId38" w:name="DefOcxName34" w:shapeid="_x0000_i105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nei, ikke i det hele tatt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60" type="#_x0000_t201" style="width:9.75pt;height:9.75pt" o:oleicon="f" o:ole="">
                  <v:imagedata r:id="rId4" o:title=""/>
                </v:shape>
                <w:control r:id="rId39" w:name="DefOcxName35" w:shapeid="_x0000_i106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Vet ikke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61" type="#_x0000_t201" style="width:9.75pt;height:9.75pt" o:oleicon="f" o:ole="">
                  <v:imagedata r:id="rId4" o:title=""/>
                </v:shape>
                <w:control r:id="rId40" w:name="DefOcxName36" w:shapeid="_x0000_i1061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7034813_ALT"/>
                  <w:enabled/>
                  <w:calcOnExit w:val="0"/>
                  <w:textInput/>
                </w:ffData>
              </w:fldChar>
            </w:r>
            <w:bookmarkStart w:id="71" w:name="REPLY_97034813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71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72" w:name="97034829"/>
      <w:bookmarkEnd w:id="72"/>
      <w:r>
        <w:rPr>
          <w:rStyle w:val="anyCharacter"/>
          <w:sz w:val="21"/>
          <w:szCs w:val="21"/>
          <w:lang w:val="nb-NO" w:eastAsia="nb-NO"/>
        </w:rPr>
        <w:t>17) Har dere ønsker eller behov for støtte eller kompetanse knyttet til arbeidet deres i sosiale medier fra bispedømmerådet? Meld inn både ønsker og behov:)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62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spanprogress-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line="546" w:lineRule="atLeast"/>
        <w:ind w:left="0" w:right="0"/>
        <w:rPr>
          <w:vanish/>
          <w:lang w:val="nb-NO" w:eastAsia="nb-NO"/>
        </w:rPr>
      </w:pPr>
      <w:r>
        <w:rPr>
          <w:vanish/>
          <w:sz w:val="21"/>
          <w:szCs w:val="21"/>
          <w:lang w:val="nb-NO" w:eastAsia="nb-NO"/>
        </w:rPr>
        <w:t>100 % fullført</w:t>
      </w:r>
    </w:p>
    <w:p>
      <w:pPr>
        <w:pStyle w:val="divstatusbarcontainerprogressdivb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0"/>
        <w:ind w:left="0" w:right="0"/>
        <w:rPr>
          <w:vanish/>
          <w:lang w:val="nb-NO" w:eastAsia="nb-NO"/>
        </w:rPr>
      </w:pPr>
      <w:r>
        <w:rPr>
          <w:rStyle w:val="hide"/>
          <w:shd w:val="clear" w:color="auto" w:fill="auto"/>
          <w:lang w:val="nb-NO" w:eastAsia="nb-NO"/>
        </w:rPr>
        <w:t xml:space="preserve">Progress: </w:t>
      </w:r>
    </w:p>
    <w:p>
      <w:pPr>
        <w:pStyle w:val="footerquestfooterp"/>
        <w:bidi w:val="0"/>
        <w:spacing w:before="0" w:after="0" w:line="252" w:lineRule="atLeast"/>
        <w:ind w:left="0" w:right="0"/>
        <w:jc w:val="center"/>
        <w:rPr>
          <w:color w:val="888888"/>
          <w:sz w:val="17"/>
          <w:szCs w:val="17"/>
          <w:lang w:val="en" w:eastAsia="en"/>
        </w:rPr>
      </w:pPr>
      <w:r>
        <w:rPr>
          <w:sz w:val="17"/>
          <w:szCs w:val="17"/>
          <w:lang w:val="en" w:eastAsia="en"/>
        </w:rPr>
        <w:t xml:space="preserve">Skapt med </w:t>
      </w:r>
      <w:r>
        <w:rPr>
          <w:sz w:val="17"/>
          <w:szCs w:val="17"/>
          <w:lang w:val="en" w:eastAsia="en"/>
        </w:rPr>
        <w:fldChar w:fldCharType="begin"/>
      </w:r>
      <w:r>
        <w:rPr>
          <w:sz w:val="17"/>
          <w:szCs w:val="17"/>
          <w:lang w:val="en" w:eastAsia="en"/>
        </w:rPr>
        <w:instrText xml:space="preserve"> HYPERLINK "https://www.questback.com/no/" \t "_blank" </w:instrText>
      </w:r>
      <w:r>
        <w:rPr>
          <w:sz w:val="17"/>
          <w:szCs w:val="17"/>
          <w:lang w:val="en" w:eastAsia="en"/>
        </w:rPr>
        <w:fldChar w:fldCharType="separate"/>
      </w:r>
      <w:r>
        <w:rPr>
          <w:rStyle w:val="footerquestfootera"/>
          <w:sz w:val="17"/>
          <w:szCs w:val="17"/>
          <w:lang w:val="en" w:eastAsia="en"/>
        </w:rPr>
        <w:t>Questback Experience Management</w:t>
      </w:r>
      <w:r>
        <w:rPr>
          <w:rStyle w:val="footerquestfootera"/>
          <w:sz w:val="17"/>
          <w:szCs w:val="17"/>
          <w:lang w:val="en" w:eastAsia="en"/>
        </w:rPr>
        <w:fldChar w:fldCharType="end"/>
      </w:r>
    </w:p>
    <w:p>
      <w:pPr>
        <w:pStyle w:val="footerquestfooterp"/>
        <w:bidi w:val="0"/>
        <w:spacing w:before="0" w:after="0" w:line="252" w:lineRule="atLeast"/>
        <w:ind w:left="0" w:right="0"/>
        <w:jc w:val="center"/>
        <w:rPr>
          <w:color w:val="888888"/>
          <w:sz w:val="17"/>
          <w:szCs w:val="17"/>
          <w:lang w:val="en" w:eastAsia="en"/>
        </w:rPr>
      </w:pPr>
      <w:r>
        <w:rPr>
          <w:sz w:val="17"/>
          <w:szCs w:val="17"/>
          <w:lang w:val="en" w:eastAsia="en"/>
        </w:rPr>
        <w:t xml:space="preserve">Gratis prøveabonnement – </w:t>
      </w:r>
      <w:r>
        <w:rPr>
          <w:sz w:val="17"/>
          <w:szCs w:val="17"/>
          <w:lang w:val="en" w:eastAsia="en"/>
        </w:rPr>
        <w:fldChar w:fldCharType="begin"/>
      </w:r>
      <w:r>
        <w:rPr>
          <w:sz w:val="17"/>
          <w:szCs w:val="17"/>
          <w:lang w:val="en" w:eastAsia="en"/>
        </w:rPr>
        <w:instrText xml:space="preserve"> HYPERLINK "https://www.questback.com/no/" \l "show-mql" \t "_blank" </w:instrText>
      </w:r>
      <w:r>
        <w:rPr>
          <w:sz w:val="17"/>
          <w:szCs w:val="17"/>
          <w:lang w:val="en" w:eastAsia="en"/>
        </w:rPr>
        <w:fldChar w:fldCharType="separate"/>
      </w:r>
      <w:r>
        <w:rPr>
          <w:rStyle w:val="footerquestfootera"/>
          <w:sz w:val="17"/>
          <w:szCs w:val="17"/>
          <w:lang w:val="en" w:eastAsia="en"/>
        </w:rPr>
        <w:t>lag en spørreundersøkelse</w:t>
      </w:r>
      <w:r>
        <w:rPr>
          <w:rStyle w:val="footerquestfootera"/>
          <w:sz w:val="17"/>
          <w:szCs w:val="17"/>
          <w:lang w:val="en" w:eastAsia="en"/>
        </w:rPr>
        <w:fldChar w:fldCharType="end"/>
      </w:r>
      <w:r>
        <w:rPr>
          <w:sz w:val="17"/>
          <w:szCs w:val="17"/>
          <w:lang w:val="en" w:eastAsia="en"/>
        </w:rPr>
        <w:t xml:space="preserve"> med Questback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15" w:lineRule="atLeast"/>
    </w:pPr>
    <w:rPr>
      <w:rFonts w:ascii="Open Sans" w:eastAsia="Open Sans" w:hAnsi="Open Sans" w:cs="Open Sans"/>
      <w:b w:val="0"/>
      <w:bCs w:val="0"/>
      <w:i w:val="0"/>
      <w:iCs w:val="0"/>
      <w:color w:val="505050"/>
      <w:sz w:val="21"/>
      <w:szCs w:val="21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questcontainer">
    <w:name w:val="div_questcontainer"/>
    <w:basedOn w:val="Normal"/>
  </w:style>
  <w:style w:type="paragraph" w:customStyle="1" w:styleId="divquestframe">
    <w:name w:val="div_questframe"/>
    <w:basedOn w:val="Normal"/>
    <w:pPr>
      <w:shd w:val="clear" w:color="auto" w:fill="FFFFFF"/>
    </w:pPr>
    <w:rPr>
      <w:shd w:val="clear" w:color="auto" w:fill="FFFFFF"/>
    </w:rPr>
  </w:style>
  <w:style w:type="paragraph" w:customStyle="1" w:styleId="logocontainer">
    <w:name w:val="logocontainer"/>
    <w:basedOn w:val="Normal"/>
    <w:pPr>
      <w:pBdr>
        <w:top w:val="none" w:sz="0" w:space="9" w:color="auto"/>
        <w:left w:val="none" w:sz="0" w:space="0" w:color="auto"/>
        <w:bottom w:val="none" w:sz="0" w:space="11" w:color="auto"/>
        <w:right w:val="none" w:sz="0" w:space="0" w:color="auto"/>
      </w:pBdr>
    </w:pPr>
  </w:style>
  <w:style w:type="paragraph" w:customStyle="1" w:styleId="themeHeader">
    <w:name w:val="themeHeader"/>
    <w:basedOn w:val="Normal"/>
  </w:style>
  <w:style w:type="paragraph" w:customStyle="1" w:styleId="divquestcontainerheaderh1">
    <w:name w:val="div_questcontainer_header_h1"/>
    <w:basedOn w:val="Normal"/>
    <w:pPr>
      <w:pBdr>
        <w:top w:val="none" w:sz="0" w:space="7" w:color="auto"/>
        <w:left w:val="none" w:sz="0" w:space="0" w:color="auto"/>
        <w:bottom w:val="none" w:sz="0" w:space="14" w:color="auto"/>
        <w:right w:val="none" w:sz="0" w:space="0" w:color="auto"/>
      </w:pBdr>
      <w:spacing w:line="691" w:lineRule="atLeast"/>
    </w:pPr>
    <w:rPr>
      <w:rFonts w:ascii="Open Sans" w:eastAsia="Open Sans" w:hAnsi="Open Sans" w:cs="Open Sans"/>
      <w:b w:val="0"/>
      <w:bCs w:val="0"/>
      <w:i w:val="0"/>
      <w:iCs w:val="0"/>
      <w:color w:val="606060"/>
      <w:sz w:val="58"/>
      <w:szCs w:val="58"/>
    </w:rPr>
  </w:style>
  <w:style w:type="paragraph" w:customStyle="1" w:styleId="questcontent">
    <w:name w:val="questconten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ivcontent">
    <w:name w:val="div_content"/>
    <w:basedOn w:val="Normal"/>
  </w:style>
  <w:style w:type="paragraph" w:customStyle="1" w:styleId="divcontentdivquestdescription">
    <w:name w:val="div_content_div_questdescription"/>
    <w:basedOn w:val="Normal"/>
  </w:style>
  <w:style w:type="paragraph" w:customStyle="1" w:styleId="entermemberid">
    <w:name w:val="entermemberid"/>
    <w:basedOn w:val="Normal"/>
  </w:style>
  <w:style w:type="paragraph" w:customStyle="1" w:styleId="anonymityinfo">
    <w:name w:val="anonymityinfo"/>
    <w:basedOn w:val="Normal"/>
    <w:rPr>
      <w:vanish/>
    </w:rPr>
  </w:style>
  <w:style w:type="paragraph" w:customStyle="1" w:styleId="divwarningtext">
    <w:name w:val="div_warningtext"/>
    <w:basedOn w:val="Normal"/>
    <w:pPr>
      <w:spacing w:line="396" w:lineRule="atLeast"/>
    </w:pPr>
    <w:rPr>
      <w:b/>
      <w:bCs/>
      <w:color w:val="BD1E13"/>
      <w:sz w:val="26"/>
      <w:szCs w:val="26"/>
    </w:rPr>
  </w:style>
  <w:style w:type="paragraph" w:customStyle="1" w:styleId="any">
    <w:name w:val="any"/>
    <w:basedOn w:val="Normal"/>
  </w:style>
  <w:style w:type="paragraph" w:customStyle="1" w:styleId="divcontentsurveyquestionsdivhr">
    <w:name w:val="div_content_surveyquestions_div_hr"/>
    <w:basedOn w:val="Normal"/>
    <w:pPr>
      <w:shd w:val="clear" w:color="auto" w:fill="D8D8D8"/>
    </w:pPr>
    <w:rPr>
      <w:shd w:val="clear" w:color="auto" w:fill="D8D8D8"/>
    </w:rPr>
  </w:style>
  <w:style w:type="character" w:customStyle="1" w:styleId="anyCharacter">
    <w:name w:val="any Character"/>
    <w:basedOn w:val="DefaultParagraphFont"/>
  </w:style>
  <w:style w:type="paragraph" w:customStyle="1" w:styleId="divcontentsurveyquestionslegendb">
    <w:name w:val="div_content_surveyquestions_legend_b"/>
    <w:basedOn w:val="Normal"/>
    <w:pPr>
      <w:pBdr>
        <w:top w:val="none" w:sz="0" w:space="6" w:color="auto"/>
        <w:bottom w:val="none" w:sz="0" w:space="6" w:color="auto"/>
      </w:pBdr>
      <w:spacing w:line="360" w:lineRule="atLeast"/>
    </w:pPr>
    <w:rPr>
      <w:rFonts w:ascii="Open Sans" w:eastAsia="Open Sans" w:hAnsi="Open Sans" w:cs="Open Sans"/>
      <w:b/>
      <w:bCs/>
      <w:i w:val="0"/>
      <w:iCs w:val="0"/>
      <w:color w:val="404040"/>
      <w:sz w:val="24"/>
      <w:szCs w:val="24"/>
    </w:rPr>
  </w:style>
  <w:style w:type="character" w:customStyle="1" w:styleId="abbrtitle">
    <w:name w:val="abbr_|title"/>
    <w:basedOn w:val="DefaultParagraphFont"/>
    <w:rPr>
      <w:bdr w:val="none" w:sz="0" w:space="0" w:color="auto"/>
    </w:rPr>
  </w:style>
  <w:style w:type="paragraph" w:customStyle="1" w:styleId="htmldirltrfieldset-content">
    <w:name w:val="html_|dir=ltr_fieldset-content"/>
    <w:basedOn w:val="Normal"/>
  </w:style>
  <w:style w:type="character" w:customStyle="1" w:styleId="singlevertlabel">
    <w:name w:val="singlevert_label"/>
    <w:basedOn w:val="DefaultParagraphFont"/>
  </w:style>
  <w:style w:type="table" w:customStyle="1" w:styleId="htmldirltrtablevertical">
    <w:name w:val="html_|dir=ltr_table_vertical"/>
    <w:basedOn w:val="TableNormal"/>
    <w:tblPr/>
  </w:style>
  <w:style w:type="character" w:customStyle="1" w:styleId="multivertlabel">
    <w:name w:val="multivert_label"/>
    <w:basedOn w:val="DefaultParagraphFont"/>
  </w:style>
  <w:style w:type="table" w:customStyle="1" w:styleId="table">
    <w:name w:val="table"/>
    <w:basedOn w:val="TableNormal"/>
    <w:tblPr/>
  </w:style>
  <w:style w:type="paragraph" w:customStyle="1" w:styleId="matrixshortopenmatrixSubQuestion">
    <w:name w:val="matrixshortopen_matrixSubQuestion"/>
    <w:basedOn w:val="Normal"/>
  </w:style>
  <w:style w:type="character" w:customStyle="1" w:styleId="matrixshortopenmatrixSubQuestionlabel">
    <w:name w:val="matrixshortopen_matrixSubQuestion_label"/>
    <w:basedOn w:val="DefaultParagraphFont"/>
  </w:style>
  <w:style w:type="paragraph" w:customStyle="1" w:styleId="NextBackSendButtons">
    <w:name w:val="NextBackSendButtons"/>
    <w:basedOn w:val="Normal"/>
    <w:pPr>
      <w:jc w:val="right"/>
    </w:pPr>
    <w:rPr>
      <w:vanish/>
    </w:rPr>
  </w:style>
  <w:style w:type="paragraph" w:customStyle="1" w:styleId="divcompletedstatuscontainer">
    <w:name w:val="div_completedstatuscontainer"/>
    <w:basedOn w:val="Normal"/>
    <w:rPr>
      <w:vanish/>
    </w:rPr>
  </w:style>
  <w:style w:type="paragraph" w:customStyle="1" w:styleId="spanprogress-text">
    <w:name w:val="span_progress-text"/>
    <w:basedOn w:val="Normal"/>
    <w:pPr>
      <w:spacing w:line="624" w:lineRule="atLeast"/>
      <w:jc w:val="center"/>
    </w:pPr>
    <w:rPr>
      <w:sz w:val="24"/>
      <w:szCs w:val="24"/>
    </w:rPr>
  </w:style>
  <w:style w:type="paragraph" w:customStyle="1" w:styleId="divstatusbarcontainerprogress">
    <w:name w:val="div_statusbarcontainer_progress"/>
    <w:basedOn w:val="Normal"/>
    <w:pPr>
      <w:shd w:val="clear" w:color="auto" w:fill="EBEBEB"/>
    </w:pPr>
    <w:rPr>
      <w:shd w:val="clear" w:color="auto" w:fill="EBEBEB"/>
    </w:rPr>
  </w:style>
  <w:style w:type="paragraph" w:customStyle="1" w:styleId="divstatusbarcontainerprogressdivbar">
    <w:name w:val="div_statusbarcontainer_progress_div_bar"/>
    <w:basedOn w:val="Normal"/>
    <w:pPr>
      <w:shd w:val="clear" w:color="auto" w:fill="B8B8B8"/>
    </w:pPr>
    <w:rPr>
      <w:shd w:val="clear" w:color="auto" w:fill="B8B8B8"/>
    </w:rPr>
  </w:style>
  <w:style w:type="character" w:customStyle="1" w:styleId="hide">
    <w:name w:val="hide"/>
    <w:basedOn w:val="DefaultParagraphFont"/>
    <w:rPr>
      <w:vanish/>
    </w:rPr>
  </w:style>
  <w:style w:type="paragraph" w:customStyle="1" w:styleId="footerquestfooterp">
    <w:name w:val="footer_questfooter_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olor w:val="888888"/>
      <w:sz w:val="19"/>
      <w:szCs w:val="19"/>
    </w:rPr>
  </w:style>
  <w:style w:type="character" w:customStyle="1" w:styleId="footerquestfootera">
    <w:name w:val="footer_questfooter_a"/>
    <w:basedOn w:val="DefaultParagraphFont"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6.xml" /><Relationship Id="rId11" Type="http://schemas.openxmlformats.org/officeDocument/2006/relationships/control" Target="activeX/activeX7.xml" /><Relationship Id="rId12" Type="http://schemas.openxmlformats.org/officeDocument/2006/relationships/control" Target="activeX/activeX8.xml" /><Relationship Id="rId13" Type="http://schemas.openxmlformats.org/officeDocument/2006/relationships/control" Target="activeX/activeX9.xml" /><Relationship Id="rId14" Type="http://schemas.openxmlformats.org/officeDocument/2006/relationships/control" Target="activeX/activeX10.xml" /><Relationship Id="rId15" Type="http://schemas.openxmlformats.org/officeDocument/2006/relationships/control" Target="activeX/activeX11.xml" /><Relationship Id="rId16" Type="http://schemas.openxmlformats.org/officeDocument/2006/relationships/control" Target="activeX/activeX12.xml" /><Relationship Id="rId17" Type="http://schemas.openxmlformats.org/officeDocument/2006/relationships/control" Target="activeX/activeX13.xml" /><Relationship Id="rId18" Type="http://schemas.openxmlformats.org/officeDocument/2006/relationships/control" Target="activeX/activeX14.xml" /><Relationship Id="rId19" Type="http://schemas.openxmlformats.org/officeDocument/2006/relationships/control" Target="activeX/activeX15.xml" /><Relationship Id="rId2" Type="http://schemas.openxmlformats.org/officeDocument/2006/relationships/webSettings" Target="webSettings.xml" /><Relationship Id="rId20" Type="http://schemas.openxmlformats.org/officeDocument/2006/relationships/control" Target="activeX/activeX16.xml" /><Relationship Id="rId21" Type="http://schemas.openxmlformats.org/officeDocument/2006/relationships/control" Target="activeX/activeX17.xml" /><Relationship Id="rId22" Type="http://schemas.openxmlformats.org/officeDocument/2006/relationships/control" Target="activeX/activeX18.xml" /><Relationship Id="rId23" Type="http://schemas.openxmlformats.org/officeDocument/2006/relationships/control" Target="activeX/activeX19.xml" /><Relationship Id="rId24" Type="http://schemas.openxmlformats.org/officeDocument/2006/relationships/control" Target="activeX/activeX20.xml" /><Relationship Id="rId25" Type="http://schemas.openxmlformats.org/officeDocument/2006/relationships/control" Target="activeX/activeX21.xml" /><Relationship Id="rId26" Type="http://schemas.openxmlformats.org/officeDocument/2006/relationships/control" Target="activeX/activeX22.xml" /><Relationship Id="rId27" Type="http://schemas.openxmlformats.org/officeDocument/2006/relationships/control" Target="activeX/activeX23.xml" /><Relationship Id="rId28" Type="http://schemas.openxmlformats.org/officeDocument/2006/relationships/control" Target="activeX/activeX24.xml" /><Relationship Id="rId29" Type="http://schemas.openxmlformats.org/officeDocument/2006/relationships/control" Target="activeX/activeX25.xml" /><Relationship Id="rId3" Type="http://schemas.openxmlformats.org/officeDocument/2006/relationships/fontTable" Target="fontTable.xml" /><Relationship Id="rId30" Type="http://schemas.openxmlformats.org/officeDocument/2006/relationships/control" Target="activeX/activeX26.xml" /><Relationship Id="rId31" Type="http://schemas.openxmlformats.org/officeDocument/2006/relationships/control" Target="activeX/activeX27.xml" /><Relationship Id="rId32" Type="http://schemas.openxmlformats.org/officeDocument/2006/relationships/control" Target="activeX/activeX28.xml" /><Relationship Id="rId33" Type="http://schemas.openxmlformats.org/officeDocument/2006/relationships/control" Target="activeX/activeX29.xml" /><Relationship Id="rId34" Type="http://schemas.openxmlformats.org/officeDocument/2006/relationships/control" Target="activeX/activeX30.xml" /><Relationship Id="rId35" Type="http://schemas.openxmlformats.org/officeDocument/2006/relationships/control" Target="activeX/activeX31.xml" /><Relationship Id="rId36" Type="http://schemas.openxmlformats.org/officeDocument/2006/relationships/control" Target="activeX/activeX32.xml" /><Relationship Id="rId37" Type="http://schemas.openxmlformats.org/officeDocument/2006/relationships/control" Target="activeX/activeX33.xml" /><Relationship Id="rId38" Type="http://schemas.openxmlformats.org/officeDocument/2006/relationships/control" Target="activeX/activeX34.xml" /><Relationship Id="rId39" Type="http://schemas.openxmlformats.org/officeDocument/2006/relationships/control" Target="activeX/activeX35.xml" /><Relationship Id="rId4" Type="http://schemas.openxmlformats.org/officeDocument/2006/relationships/image" Target="media/image1.png" /><Relationship Id="rId40" Type="http://schemas.openxmlformats.org/officeDocument/2006/relationships/control" Target="activeX/activeX36.xml" /><Relationship Id="rId41" Type="http://schemas.openxmlformats.org/officeDocument/2006/relationships/styles" Target="styles.xml" /><Relationship Id="rId5" Type="http://schemas.openxmlformats.org/officeDocument/2006/relationships/control" Target="activeX/activeX1.xml" /><Relationship Id="rId6" Type="http://schemas.openxmlformats.org/officeDocument/2006/relationships/control" Target="activeX/activeX2.xml" /><Relationship Id="rId7" Type="http://schemas.openxmlformats.org/officeDocument/2006/relationships/control" Target="activeX/activeX3.xml" /><Relationship Id="rId8" Type="http://schemas.openxmlformats.org/officeDocument/2006/relationships/control" Target="activeX/activeX4.xml" /><Relationship Id="rId9" Type="http://schemas.openxmlformats.org/officeDocument/2006/relationships/control" Target="activeX/activeX5.xml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2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4.bin" /></Relationships>
</file>

<file path=word/activeX/_rels/activeX2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5.bin" /></Relationships>
</file>

<file path=word/activeX/_rels/activeX2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6.bin" /></Relationships>
</file>

<file path=word/activeX/_rels/activeX2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7.bin" /></Relationships>
</file>

<file path=word/activeX/_rels/activeX2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8.bin" /></Relationships>
</file>

<file path=word/activeX/_rels/activeX2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9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3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0.bin" /></Relationships>
</file>

<file path=word/activeX/_rels/activeX3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1.bin" /></Relationships>
</file>

<file path=word/activeX/_rels/activeX3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2.bin" /></Relationships>
</file>

<file path=word/activeX/_rels/activeX3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3.bin" /></Relationships>
</file>

<file path=word/activeX/_rels/activeX3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4.bin" /></Relationships>
</file>

<file path=word/activeX/_rels/activeX3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5.bin" /></Relationships>
</file>

<file path=word/activeX/_rels/activeX3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6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QuestBack</dc:title>
  <cp:revision>0</cp:revision>
</cp:coreProperties>
</file>