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activeX/activeX1.bin" ContentType="application/vnd.ms-office.activeX"/>
  <Override PartName="/word/activeX/activeX1.xml" ContentType="application/vnd.ms-office.activeX+xml"/>
  <Override PartName="/word/activeX/activeX10.bin" ContentType="application/vnd.ms-office.activeX"/>
  <Override PartName="/word/activeX/activeX10.xml" ContentType="application/vnd.ms-office.activeX+xml"/>
  <Override PartName="/word/activeX/activeX11.bin" ContentType="application/vnd.ms-office.activeX"/>
  <Override PartName="/word/activeX/activeX11.xml" ContentType="application/vnd.ms-office.activeX+xml"/>
  <Override PartName="/word/activeX/activeX12.bin" ContentType="application/vnd.ms-office.activeX"/>
  <Override PartName="/word/activeX/activeX12.xml" ContentType="application/vnd.ms-office.activeX+xml"/>
  <Override PartName="/word/activeX/activeX13.bin" ContentType="application/vnd.ms-office.activeX"/>
  <Override PartName="/word/activeX/activeX13.xml" ContentType="application/vnd.ms-office.activeX+xml"/>
  <Override PartName="/word/activeX/activeX14.bin" ContentType="application/vnd.ms-office.activeX"/>
  <Override PartName="/word/activeX/activeX14.xml" ContentType="application/vnd.ms-office.activeX+xml"/>
  <Override PartName="/word/activeX/activeX15.bin" ContentType="application/vnd.ms-office.activeX"/>
  <Override PartName="/word/activeX/activeX15.xml" ContentType="application/vnd.ms-office.activeX+xml"/>
  <Override PartName="/word/activeX/activeX16.bin" ContentType="application/vnd.ms-office.activeX"/>
  <Override PartName="/word/activeX/activeX16.xml" ContentType="application/vnd.ms-office.activeX+xml"/>
  <Override PartName="/word/activeX/activeX17.bin" ContentType="application/vnd.ms-office.activeX"/>
  <Override PartName="/word/activeX/activeX17.xml" ContentType="application/vnd.ms-office.activeX+xml"/>
  <Override PartName="/word/activeX/activeX18.bin" ContentType="application/vnd.ms-office.activeX"/>
  <Override PartName="/word/activeX/activeX18.xml" ContentType="application/vnd.ms-office.activeX+xml"/>
  <Override PartName="/word/activeX/activeX19.bin" ContentType="application/vnd.ms-office.activeX"/>
  <Override PartName="/word/activeX/activeX19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20.bin" ContentType="application/vnd.ms-office.activeX"/>
  <Override PartName="/word/activeX/activeX20.xml" ContentType="application/vnd.ms-office.activeX+xml"/>
  <Override PartName="/word/activeX/activeX21.bin" ContentType="application/vnd.ms-office.activeX"/>
  <Override PartName="/word/activeX/activeX21.xml" ContentType="application/vnd.ms-office.activeX+xml"/>
  <Override PartName="/word/activeX/activeX22.bin" ContentType="application/vnd.ms-office.activeX"/>
  <Override PartName="/word/activeX/activeX22.xml" ContentType="application/vnd.ms-office.activeX+xml"/>
  <Override PartName="/word/activeX/activeX23.bin" ContentType="application/vnd.ms-office.activeX"/>
  <Override PartName="/word/activeX/activeX23.xml" ContentType="application/vnd.ms-office.activeX+xml"/>
  <Override PartName="/word/activeX/activeX24.bin" ContentType="application/vnd.ms-office.activeX"/>
  <Override PartName="/word/activeX/activeX24.xml" ContentType="application/vnd.ms-office.activeX+xml"/>
  <Override PartName="/word/activeX/activeX25.bin" ContentType="application/vnd.ms-office.activeX"/>
  <Override PartName="/word/activeX/activeX25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activeX7.bin" ContentType="application/vnd.ms-office.activeX"/>
  <Override PartName="/word/activeX/activeX7.xml" ContentType="application/vnd.ms-office.activeX+xml"/>
  <Override PartName="/word/activeX/activeX8.bin" ContentType="application/vnd.ms-office.activeX"/>
  <Override PartName="/word/activeX/activeX8.xml" ContentType="application/vnd.ms-office.activeX+xml"/>
  <Override PartName="/word/activeX/activeX9.bin" ContentType="application/vnd.ms-office.activeX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6 -->
  <w:background w:color="ffffff">
    <v:background id="_x0000_s1025" filled="t" fillcolor="white"/>
  </w:background>
  <w:body>
    <w:p>
      <w:pPr>
        <w:pStyle w:val="divquestcontainerheaderh1"/>
        <w:pBdr>
          <w:top w:val="none" w:sz="0" w:space="6" w:color="auto"/>
          <w:bottom w:val="none" w:sz="0" w:space="12" w:color="auto"/>
        </w:pBdr>
        <w:shd w:val="clear" w:color="auto" w:fill="FFFFFF"/>
        <w:bidi w:val="0"/>
        <w:spacing w:before="0" w:after="0" w:line="605" w:lineRule="atLeast"/>
        <w:ind w:left="0" w:right="0"/>
        <w:rPr>
          <w:color w:val="606060"/>
          <w:sz w:val="50"/>
          <w:szCs w:val="50"/>
          <w:lang w:val="nb-NO" w:eastAsia="nb-NO"/>
        </w:rPr>
      </w:pPr>
      <w:r>
        <w:rPr>
          <w:sz w:val="50"/>
          <w:szCs w:val="50"/>
          <w:lang w:val="nb-NO" w:eastAsia="nb-NO"/>
        </w:rPr>
        <w:t>Årsrapport Diakoni 2024 </w:t>
      </w:r>
    </w:p>
    <w:p>
      <w:pPr>
        <w:pStyle w:val="divcontentsurveyquestionslegendb"/>
        <w:pBdr>
          <w:top w:val="none" w:sz="0" w:space="5" w:color="auto"/>
          <w:left w:val="none" w:sz="0" w:space="0" w:color="auto"/>
          <w:bottom w:val="none" w:sz="0" w:space="5" w:color="auto"/>
          <w:right w:val="none" w:sz="0" w:space="0" w:color="auto"/>
        </w:pBdr>
        <w:shd w:val="clear" w:color="auto" w:fill="FFFFFF"/>
        <w:bidi w:val="0"/>
        <w:spacing w:before="0" w:after="420" w:line="315" w:lineRule="atLeast"/>
        <w:ind w:left="0" w:right="0"/>
        <w:rPr>
          <w:rStyle w:val="anyCharacter"/>
          <w:b/>
          <w:bCs/>
          <w:color w:val="404040"/>
          <w:lang w:val="nb-NO" w:eastAsia="nb-NO"/>
        </w:rPr>
      </w:pPr>
      <w:bookmarkStart w:id="0" w:name="96598610"/>
      <w:bookmarkEnd w:id="0"/>
      <w:r>
        <w:rPr>
          <w:rStyle w:val="anyCharacter"/>
          <w:sz w:val="21"/>
          <w:szCs w:val="21"/>
          <w:lang w:val="nb-NO" w:eastAsia="nb-NO"/>
        </w:rPr>
        <w:t xml:space="preserve">1) </w:t>
      </w:r>
      <w:r>
        <w:rPr>
          <w:rStyle w:val="abbrtitle"/>
          <w:sz w:val="21"/>
          <w:szCs w:val="21"/>
          <w:bdr w:val="none" w:sz="0" w:space="0" w:color="auto"/>
          <w:lang w:val="nb-NO" w:eastAsia="nb-NO"/>
        </w:rPr>
        <w:t xml:space="preserve"> * </w:t>
      </w:r>
      <w:r>
        <w:rPr>
          <w:rStyle w:val="anyCharacter"/>
          <w:sz w:val="21"/>
          <w:szCs w:val="21"/>
          <w:lang w:val="nb-NO" w:eastAsia="nb-NO"/>
        </w:rPr>
        <w:t>Navn</w:t>
      </w:r>
    </w:p>
    <w:p>
      <w:pPr>
        <w:pStyle w:val="htmldirltrfieldset-content"/>
        <w:pBdr>
          <w:top w:val="none" w:sz="0" w:space="5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bidi w:val="0"/>
        <w:spacing w:after="420"/>
        <w:ind w:left="30" w:right="0"/>
        <w:rPr>
          <w:rFonts w:ascii="Open Sans" w:eastAsia="Open Sans" w:hAnsi="Open Sans" w:cs="Open Sans"/>
          <w:b w:val="0"/>
          <w:bCs w:val="0"/>
          <w:i w:val="0"/>
          <w:iCs w:val="0"/>
          <w:color w:val="000000"/>
          <w:sz w:val="21"/>
          <w:szCs w:val="21"/>
          <w:lang w:val="nb-NO" w:eastAsia="nb-NO"/>
        </w:rPr>
      </w:pPr>
      <w:r>
        <w:rPr>
          <w:rFonts w:ascii="Open Sans" w:eastAsia="Open Sans" w:hAnsi="Open Sans" w:cs="Open Sans"/>
          <w:b w:val="0"/>
          <w:bCs w:val="0"/>
          <w:i w:val="0"/>
          <w:iCs w:val="0"/>
          <w:color w:val="000000"/>
          <w:sz w:val="21"/>
          <w:szCs w:val="21"/>
          <w:lang w:val="nb-NO" w:eastAsia="nb-NO"/>
        </w:rPr>
        <w:fldChar w:fldCharType="begin">
          <w:ffData>
            <w:name w:val="REPLY_96598610"/>
            <w:enabled/>
            <w:calcOnExit w:val="0"/>
            <w:textInput>
              <w:maxLength w:val="255"/>
            </w:textInput>
          </w:ffData>
        </w:fldChar>
      </w:r>
      <w:bookmarkStart w:id="1" w:name="REPLY_96598610"/>
      <w:r>
        <w:rPr>
          <w:rFonts w:ascii="Open Sans" w:eastAsia="Open Sans" w:hAnsi="Open Sans" w:cs="Open Sans"/>
          <w:b w:val="0"/>
          <w:bCs w:val="0"/>
          <w:i w:val="0"/>
          <w:iCs w:val="0"/>
          <w:color w:val="000000"/>
          <w:sz w:val="21"/>
          <w:szCs w:val="21"/>
          <w:lang w:val="nb-NO" w:eastAsia="nb-NO"/>
        </w:rPr>
        <w:instrText xml:space="preserve"> FORMTEXT </w:instrText>
      </w:r>
      <w:r>
        <w:rPr>
          <w:rFonts w:ascii="Open Sans" w:eastAsia="Open Sans" w:hAnsi="Open Sans" w:cs="Open Sans"/>
          <w:b w:val="0"/>
          <w:bCs w:val="0"/>
          <w:i w:val="0"/>
          <w:iCs w:val="0"/>
          <w:color w:val="000000"/>
          <w:sz w:val="21"/>
          <w:szCs w:val="21"/>
          <w:lang w:val="nb-NO" w:eastAsia="nb-NO"/>
        </w:rPr>
        <w:fldChar w:fldCharType="separate"/>
      </w:r>
      <w:r>
        <w:rPr>
          <w:rFonts w:ascii="Open Sans" w:eastAsia="Open Sans" w:hAnsi="Open Sans" w:cs="Open Sans"/>
          <w:b w:val="0"/>
          <w:bCs w:val="0"/>
          <w:i w:val="0"/>
          <w:iCs w:val="0"/>
          <w:color w:val="000000"/>
          <w:sz w:val="21"/>
          <w:szCs w:val="21"/>
          <w:lang w:val="nb-NO" w:eastAsia="nb-NO"/>
        </w:rPr>
        <w:t> </w:t>
      </w:r>
      <w:r>
        <w:rPr>
          <w:rFonts w:ascii="Open Sans" w:eastAsia="Open Sans" w:hAnsi="Open Sans" w:cs="Open Sans"/>
          <w:b w:val="0"/>
          <w:bCs w:val="0"/>
          <w:i w:val="0"/>
          <w:iCs w:val="0"/>
          <w:color w:val="000000"/>
          <w:sz w:val="21"/>
          <w:szCs w:val="21"/>
          <w:lang w:val="nb-NO" w:eastAsia="nb-NO"/>
        </w:rPr>
        <w:t> </w:t>
      </w:r>
      <w:r>
        <w:rPr>
          <w:rFonts w:ascii="Open Sans" w:eastAsia="Open Sans" w:hAnsi="Open Sans" w:cs="Open Sans"/>
          <w:b w:val="0"/>
          <w:bCs w:val="0"/>
          <w:i w:val="0"/>
          <w:iCs w:val="0"/>
          <w:color w:val="000000"/>
          <w:sz w:val="21"/>
          <w:szCs w:val="21"/>
          <w:lang w:val="nb-NO" w:eastAsia="nb-NO"/>
        </w:rPr>
        <w:t> </w:t>
      </w:r>
      <w:r>
        <w:rPr>
          <w:rFonts w:ascii="Open Sans" w:eastAsia="Open Sans" w:hAnsi="Open Sans" w:cs="Open Sans"/>
          <w:b w:val="0"/>
          <w:bCs w:val="0"/>
          <w:i w:val="0"/>
          <w:iCs w:val="0"/>
          <w:color w:val="000000"/>
          <w:sz w:val="21"/>
          <w:szCs w:val="21"/>
          <w:lang w:val="nb-NO" w:eastAsia="nb-NO"/>
        </w:rPr>
        <w:t> </w:t>
      </w:r>
      <w:r>
        <w:rPr>
          <w:rFonts w:ascii="Open Sans" w:eastAsia="Open Sans" w:hAnsi="Open Sans" w:cs="Open Sans"/>
          <w:b w:val="0"/>
          <w:bCs w:val="0"/>
          <w:i w:val="0"/>
          <w:iCs w:val="0"/>
          <w:color w:val="000000"/>
          <w:sz w:val="21"/>
          <w:szCs w:val="21"/>
          <w:lang w:val="nb-NO" w:eastAsia="nb-NO"/>
        </w:rPr>
        <w:t> </w:t>
      </w:r>
      <w:r>
        <w:rPr>
          <w:rFonts w:ascii="Open Sans" w:eastAsia="Open Sans" w:hAnsi="Open Sans" w:cs="Open Sans"/>
          <w:b w:val="0"/>
          <w:bCs w:val="0"/>
          <w:i w:val="0"/>
          <w:iCs w:val="0"/>
          <w:color w:val="000000"/>
          <w:sz w:val="21"/>
          <w:szCs w:val="21"/>
          <w:lang w:val="nb-NO" w:eastAsia="nb-NO"/>
        </w:rPr>
        <w:fldChar w:fldCharType="end"/>
      </w:r>
      <w:bookmarkEnd w:id="1"/>
    </w:p>
    <w:p>
      <w:pPr>
        <w:pStyle w:val="divcontentsurveyquestionslegendb"/>
        <w:pBdr>
          <w:top w:val="none" w:sz="0" w:space="5" w:color="auto"/>
          <w:left w:val="none" w:sz="0" w:space="0" w:color="auto"/>
          <w:bottom w:val="none" w:sz="0" w:space="5" w:color="auto"/>
          <w:right w:val="none" w:sz="0" w:space="0" w:color="auto"/>
        </w:pBdr>
        <w:shd w:val="clear" w:color="auto" w:fill="FFFFFF"/>
        <w:bidi w:val="0"/>
        <w:spacing w:before="0" w:after="420" w:line="315" w:lineRule="atLeast"/>
        <w:ind w:left="0" w:right="0"/>
        <w:rPr>
          <w:rStyle w:val="anyCharacter"/>
          <w:b/>
          <w:bCs/>
          <w:color w:val="404040"/>
          <w:lang w:val="nb-NO" w:eastAsia="nb-NO"/>
        </w:rPr>
      </w:pPr>
      <w:bookmarkStart w:id="2" w:name="96598612"/>
      <w:bookmarkEnd w:id="2"/>
      <w:r>
        <w:rPr>
          <w:rStyle w:val="anyCharacter"/>
          <w:sz w:val="21"/>
          <w:szCs w:val="21"/>
          <w:lang w:val="nb-NO" w:eastAsia="nb-NO"/>
        </w:rPr>
        <w:t xml:space="preserve">2) </w:t>
      </w:r>
      <w:r>
        <w:rPr>
          <w:rStyle w:val="abbrtitle"/>
          <w:sz w:val="21"/>
          <w:szCs w:val="21"/>
          <w:bdr w:val="none" w:sz="0" w:space="0" w:color="auto"/>
          <w:lang w:val="nb-NO" w:eastAsia="nb-NO"/>
        </w:rPr>
        <w:t xml:space="preserve"> * </w:t>
      </w:r>
      <w:r>
        <w:rPr>
          <w:rStyle w:val="anyCharacter"/>
          <w:sz w:val="21"/>
          <w:szCs w:val="21"/>
          <w:lang w:val="nb-NO" w:eastAsia="nb-NO"/>
        </w:rPr>
        <w:t>Hvilket eller hvilke sokn svarer du for?</w:t>
      </w:r>
    </w:p>
    <w:p>
      <w:pPr>
        <w:pStyle w:val="htmldirltrfieldset-content"/>
        <w:pBdr>
          <w:top w:val="none" w:sz="0" w:space="5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bidi w:val="0"/>
        <w:spacing w:after="420"/>
        <w:ind w:left="30" w:right="0"/>
        <w:rPr>
          <w:lang w:val="nb-NO" w:eastAsia="nb-NO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i1026" type="#_x0000_t202" style="width:2in;height:90pt">
            <v:textbox inset="2.63pt,2.63pt,2.63pt,2.63pt">
              <w:txbxContent>
                <w:p/>
              </w:txbxContent>
            </v:textbox>
          </v:shape>
        </w:pict>
      </w:r>
    </w:p>
    <w:p>
      <w:pPr>
        <w:pStyle w:val="divcontentsurveyquestionslegendb"/>
        <w:pBdr>
          <w:top w:val="none" w:sz="0" w:space="5" w:color="auto"/>
          <w:left w:val="none" w:sz="0" w:space="0" w:color="auto"/>
          <w:bottom w:val="none" w:sz="0" w:space="5" w:color="auto"/>
          <w:right w:val="none" w:sz="0" w:space="0" w:color="auto"/>
        </w:pBdr>
        <w:shd w:val="clear" w:color="auto" w:fill="FFFFFF"/>
        <w:bidi w:val="0"/>
        <w:spacing w:before="0" w:after="0" w:line="315" w:lineRule="atLeast"/>
        <w:ind w:left="0" w:right="0"/>
        <w:rPr>
          <w:rStyle w:val="anyCharacter"/>
          <w:b/>
          <w:bCs/>
          <w:color w:val="404040"/>
          <w:lang w:val="nb-NO" w:eastAsia="nb-NO"/>
        </w:rPr>
      </w:pPr>
      <w:bookmarkStart w:id="3" w:name="96598694"/>
      <w:bookmarkEnd w:id="3"/>
      <w:r>
        <w:rPr>
          <w:rStyle w:val="anyCharacter"/>
          <w:sz w:val="21"/>
          <w:szCs w:val="21"/>
          <w:lang w:val="nb-NO" w:eastAsia="nb-NO"/>
        </w:rPr>
        <w:t>3) Hvilket prosti tilhører soknet/ne du jobber i?</w:t>
      </w:r>
    </w:p>
    <w:tbl>
      <w:tblPr>
        <w:tblStyle w:val="htmldirltrtablevertical"/>
        <w:tblW w:w="5000" w:type="pct"/>
        <w:tblCellSpacing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shd w:val="clear" w:color="auto" w:fill="FFFFFF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9360"/>
      </w:tblGrid>
      <w:tr>
        <w:tblPrEx>
          <w:tblW w:w="5000" w:type="pct"/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blCellSpacing w:w="0" w:type="dxa"/>
        </w:trPr>
        <w:tc>
          <w:tcPr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bidi w:val="0"/>
              <w:rPr>
                <w:lang w:val="nb-NO" w:eastAsia="nb-NO"/>
              </w:rPr>
            </w:pPr>
            <w:r>
              <w:rPr>
                <w:lang w:val="nb-NO" w:eastAsia="nb-NO"/>
              </w:rPr>
              <w:object>
                <v:shapetype id="_x0000_t201" coordsize="21600,21600" o:spt="201" path="m,l,21600r21600,l21600,xe">
                  <v:stroke joinstyle="miter"/>
                  <v:path shadowok="f" o:extrusionok="f" strokeok="f" fillok="f" o:connecttype="rect"/>
                  <o:lock v:ext="edit" shapetype="t"/>
                </v:shapetype>
                <v:shape id="_x0000_i1027" type="#_x0000_t201" style="width:9.75pt;height:9.75pt" o:oleicon="f" o:ole="">
                  <v:imagedata r:id="rId4" o:title=""/>
                </v:shape>
                <w:control r:id="rId5" w:name="DefOcxName1" w:shapeid="_x0000_i1027"/>
              </w:object>
            </w:r>
            <w:r>
              <w:rPr>
                <w:lang w:val="nb-NO" w:eastAsia="nb-NO"/>
              </w:rPr>
              <w:t xml:space="preserve">  </w:t>
            </w:r>
            <w:r>
              <w:rPr>
                <w:rStyle w:val="singlevertlabel"/>
                <w:lang w:val="nb-NO" w:eastAsia="nb-NO"/>
              </w:rPr>
              <w:t>Øvre Romerike prosti</w:t>
            </w:r>
          </w:p>
        </w:tc>
      </w:tr>
      <w:tr>
        <w:tblPrEx>
          <w:tblW w:w="5000" w:type="pct"/>
          <w:tblCellSpacing w:w="0" w:type="dxa"/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blCellSpacing w:w="0" w:type="dxa"/>
        </w:trPr>
        <w:tc>
          <w:tcPr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bidi w:val="0"/>
              <w:rPr>
                <w:lang w:val="nb-NO" w:eastAsia="nb-NO"/>
              </w:rPr>
            </w:pPr>
            <w:r>
              <w:rPr>
                <w:lang w:val="nb-NO" w:eastAsia="nb-NO"/>
              </w:rPr>
              <w:object>
                <v:shape id="_x0000_i1028" type="#_x0000_t201" style="width:9.75pt;height:9.75pt" o:oleicon="f" o:ole="">
                  <v:imagedata r:id="rId4" o:title=""/>
                </v:shape>
                <w:control r:id="rId6" w:name="DefOcxName2" w:shapeid="_x0000_i1028"/>
              </w:object>
            </w:r>
            <w:r>
              <w:rPr>
                <w:lang w:val="nb-NO" w:eastAsia="nb-NO"/>
              </w:rPr>
              <w:t xml:space="preserve">  </w:t>
            </w:r>
            <w:r>
              <w:rPr>
                <w:rStyle w:val="singlevertlabel"/>
                <w:lang w:val="nb-NO" w:eastAsia="nb-NO"/>
              </w:rPr>
              <w:t>Nedre Romerike prosti</w:t>
            </w:r>
          </w:p>
        </w:tc>
      </w:tr>
      <w:tr>
        <w:tblPrEx>
          <w:tblW w:w="5000" w:type="pct"/>
          <w:tblCellSpacing w:w="0" w:type="dxa"/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blCellSpacing w:w="0" w:type="dxa"/>
        </w:trPr>
        <w:tc>
          <w:tcPr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bidi w:val="0"/>
              <w:rPr>
                <w:lang w:val="nb-NO" w:eastAsia="nb-NO"/>
              </w:rPr>
            </w:pPr>
            <w:r>
              <w:rPr>
                <w:lang w:val="nb-NO" w:eastAsia="nb-NO"/>
              </w:rPr>
              <w:object>
                <v:shape id="_x0000_i1029" type="#_x0000_t201" style="width:9.75pt;height:9.75pt" o:oleicon="f" o:ole="">
                  <v:imagedata r:id="rId4" o:title=""/>
                </v:shape>
                <w:control r:id="rId7" w:name="DefOcxName3" w:shapeid="_x0000_i1029"/>
              </w:object>
            </w:r>
            <w:r>
              <w:rPr>
                <w:lang w:val="nb-NO" w:eastAsia="nb-NO"/>
              </w:rPr>
              <w:t xml:space="preserve">  </w:t>
            </w:r>
            <w:r>
              <w:rPr>
                <w:rStyle w:val="singlevertlabel"/>
                <w:lang w:val="nb-NO" w:eastAsia="nb-NO"/>
              </w:rPr>
              <w:t>Nordre Follo prosti</w:t>
            </w:r>
          </w:p>
        </w:tc>
      </w:tr>
      <w:tr>
        <w:tblPrEx>
          <w:tblW w:w="5000" w:type="pct"/>
          <w:tblCellSpacing w:w="0" w:type="dxa"/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blCellSpacing w:w="0" w:type="dxa"/>
        </w:trPr>
        <w:tc>
          <w:tcPr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bidi w:val="0"/>
              <w:rPr>
                <w:lang w:val="nb-NO" w:eastAsia="nb-NO"/>
              </w:rPr>
            </w:pPr>
            <w:r>
              <w:rPr>
                <w:lang w:val="nb-NO" w:eastAsia="nb-NO"/>
              </w:rPr>
              <w:object>
                <v:shape id="_x0000_i1030" type="#_x0000_t201" style="width:9.75pt;height:9.75pt" o:oleicon="f" o:ole="">
                  <v:imagedata r:id="rId4" o:title=""/>
                </v:shape>
                <w:control r:id="rId8" w:name="DefOcxName4" w:shapeid="_x0000_i1030"/>
              </w:object>
            </w:r>
            <w:r>
              <w:rPr>
                <w:lang w:val="nb-NO" w:eastAsia="nb-NO"/>
              </w:rPr>
              <w:t xml:space="preserve">  </w:t>
            </w:r>
            <w:r>
              <w:rPr>
                <w:rStyle w:val="singlevertlabel"/>
                <w:lang w:val="nb-NO" w:eastAsia="nb-NO"/>
              </w:rPr>
              <w:t>Søndre Follo prosti</w:t>
            </w:r>
          </w:p>
        </w:tc>
      </w:tr>
      <w:tr>
        <w:tblPrEx>
          <w:tblW w:w="5000" w:type="pct"/>
          <w:tblCellSpacing w:w="0" w:type="dxa"/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blCellSpacing w:w="0" w:type="dxa"/>
        </w:trPr>
        <w:tc>
          <w:tcPr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bidi w:val="0"/>
              <w:rPr>
                <w:lang w:val="nb-NO" w:eastAsia="nb-NO"/>
              </w:rPr>
            </w:pPr>
            <w:r>
              <w:rPr>
                <w:lang w:val="nb-NO" w:eastAsia="nb-NO"/>
              </w:rPr>
              <w:object>
                <v:shape id="_x0000_i1031" type="#_x0000_t201" style="width:9.75pt;height:9.75pt" o:oleicon="f" o:ole="">
                  <v:imagedata r:id="rId4" o:title=""/>
                </v:shape>
                <w:control r:id="rId9" w:name="DefOcxName5" w:shapeid="_x0000_i1031"/>
              </w:object>
            </w:r>
            <w:r>
              <w:rPr>
                <w:lang w:val="nb-NO" w:eastAsia="nb-NO"/>
              </w:rPr>
              <w:t xml:space="preserve">  </w:t>
            </w:r>
            <w:r>
              <w:rPr>
                <w:rStyle w:val="singlevertlabel"/>
                <w:lang w:val="nb-NO" w:eastAsia="nb-NO"/>
              </w:rPr>
              <w:t>Østre Borgesyssel prosti</w:t>
            </w:r>
          </w:p>
        </w:tc>
      </w:tr>
      <w:tr>
        <w:tblPrEx>
          <w:tblW w:w="5000" w:type="pct"/>
          <w:tblCellSpacing w:w="0" w:type="dxa"/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blCellSpacing w:w="0" w:type="dxa"/>
        </w:trPr>
        <w:tc>
          <w:tcPr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bidi w:val="0"/>
              <w:rPr>
                <w:lang w:val="nb-NO" w:eastAsia="nb-NO"/>
              </w:rPr>
            </w:pPr>
            <w:r>
              <w:rPr>
                <w:lang w:val="nb-NO" w:eastAsia="nb-NO"/>
              </w:rPr>
              <w:object>
                <v:shape id="_x0000_i1032" type="#_x0000_t201" style="width:9.75pt;height:9.75pt" o:oleicon="f" o:ole="">
                  <v:imagedata r:id="rId4" o:title=""/>
                </v:shape>
                <w:control r:id="rId10" w:name="DefOcxName6" w:shapeid="_x0000_i1032"/>
              </w:object>
            </w:r>
            <w:r>
              <w:rPr>
                <w:lang w:val="nb-NO" w:eastAsia="nb-NO"/>
              </w:rPr>
              <w:t xml:space="preserve">  </w:t>
            </w:r>
            <w:r>
              <w:rPr>
                <w:rStyle w:val="singlevertlabel"/>
                <w:lang w:val="nb-NO" w:eastAsia="nb-NO"/>
              </w:rPr>
              <w:t>Vestre Borgesyssel prosti</w:t>
            </w:r>
          </w:p>
        </w:tc>
      </w:tr>
      <w:tr>
        <w:tblPrEx>
          <w:tblW w:w="5000" w:type="pct"/>
          <w:tblCellSpacing w:w="0" w:type="dxa"/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blCellSpacing w:w="0" w:type="dxa"/>
        </w:trPr>
        <w:tc>
          <w:tcPr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bidi w:val="0"/>
              <w:rPr>
                <w:lang w:val="nb-NO" w:eastAsia="nb-NO"/>
              </w:rPr>
            </w:pPr>
            <w:r>
              <w:rPr>
                <w:lang w:val="nb-NO" w:eastAsia="nb-NO"/>
              </w:rPr>
              <w:object>
                <v:shape id="_x0000_i1033" type="#_x0000_t201" style="width:9.75pt;height:9.75pt" o:oleicon="f" o:ole="">
                  <v:imagedata r:id="rId4" o:title=""/>
                </v:shape>
                <w:control r:id="rId11" w:name="DefOcxName7" w:shapeid="_x0000_i1033"/>
              </w:object>
            </w:r>
            <w:r>
              <w:rPr>
                <w:lang w:val="nb-NO" w:eastAsia="nb-NO"/>
              </w:rPr>
              <w:t xml:space="preserve">  </w:t>
            </w:r>
            <w:r>
              <w:rPr>
                <w:rStyle w:val="singlevertlabel"/>
                <w:lang w:val="nb-NO" w:eastAsia="nb-NO"/>
              </w:rPr>
              <w:t>Søndre Borgesyssel prosti</w:t>
            </w:r>
          </w:p>
        </w:tc>
      </w:tr>
      <w:tr>
        <w:tblPrEx>
          <w:tblW w:w="5000" w:type="pct"/>
          <w:tblCellSpacing w:w="0" w:type="dxa"/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blCellSpacing w:w="0" w:type="dxa"/>
        </w:trPr>
        <w:tc>
          <w:tcPr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bidi w:val="0"/>
              <w:rPr>
                <w:lang w:val="nb-NO" w:eastAsia="nb-NO"/>
              </w:rPr>
            </w:pPr>
            <w:r>
              <w:rPr>
                <w:lang w:val="nb-NO" w:eastAsia="nb-NO"/>
              </w:rPr>
              <w:object>
                <v:shape id="_x0000_i1034" type="#_x0000_t201" style="width:9.75pt;height:9.75pt" o:oleicon="f" o:ole="">
                  <v:imagedata r:id="rId4" o:title=""/>
                </v:shape>
                <w:control r:id="rId12" w:name="DefOcxName8" w:shapeid="_x0000_i1034"/>
              </w:object>
            </w:r>
            <w:r>
              <w:rPr>
                <w:lang w:val="nb-NO" w:eastAsia="nb-NO"/>
              </w:rPr>
              <w:t xml:space="preserve">  </w:t>
            </w:r>
            <w:r>
              <w:rPr>
                <w:rStyle w:val="singlevertlabel"/>
                <w:lang w:val="nb-NO" w:eastAsia="nb-NO"/>
              </w:rPr>
              <w:t>Domprostiet</w:t>
            </w:r>
          </w:p>
        </w:tc>
      </w:tr>
    </w:tbl>
    <w:p>
      <w:pPr>
        <w:pStyle w:val="divcontentsurveyquestionsdivcomment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bidi w:val="0"/>
        <w:spacing w:after="65"/>
        <w:ind w:left="0" w:right="0"/>
        <w:rPr>
          <w:lang w:val="nb-NO" w:eastAsia="nb-NO"/>
        </w:rPr>
      </w:pPr>
      <w:bookmarkStart w:id="4" w:name="96598613"/>
      <w:bookmarkEnd w:id="4"/>
      <w:r>
        <w:rPr>
          <w:lang w:val="nb-NO" w:eastAsia="nb-NO"/>
        </w:rPr>
        <w:t>Questback spør også om epostadresse innledningsvis. Denne er skjult for oss, vi ber derfor om at dere oppgir epostadressen på nytt, selv om dette oppleves som dobbeltarbeid. Takk for hjelpen!</w:t>
      </w:r>
    </w:p>
    <w:p>
      <w:pPr>
        <w:pStyle w:val="divcontentsurveyquestionslegendb"/>
        <w:pBdr>
          <w:top w:val="none" w:sz="0" w:space="5" w:color="auto"/>
          <w:left w:val="none" w:sz="0" w:space="0" w:color="auto"/>
          <w:bottom w:val="none" w:sz="0" w:space="5" w:color="auto"/>
          <w:right w:val="none" w:sz="0" w:space="0" w:color="auto"/>
        </w:pBdr>
        <w:shd w:val="clear" w:color="auto" w:fill="FFFFFF"/>
        <w:bidi w:val="0"/>
        <w:spacing w:before="0" w:after="420" w:line="315" w:lineRule="atLeast"/>
        <w:ind w:left="0" w:right="0"/>
        <w:rPr>
          <w:rStyle w:val="anyCharacter"/>
          <w:b/>
          <w:bCs/>
          <w:color w:val="404040"/>
          <w:lang w:val="nb-NO" w:eastAsia="nb-NO"/>
        </w:rPr>
      </w:pPr>
      <w:r>
        <w:rPr>
          <w:rStyle w:val="anyCharacter"/>
          <w:sz w:val="21"/>
          <w:szCs w:val="21"/>
          <w:lang w:val="nb-NO" w:eastAsia="nb-NO"/>
        </w:rPr>
        <w:t xml:space="preserve">4) </w:t>
      </w:r>
      <w:r>
        <w:rPr>
          <w:rStyle w:val="abbrtitle"/>
          <w:sz w:val="21"/>
          <w:szCs w:val="21"/>
          <w:bdr w:val="none" w:sz="0" w:space="0" w:color="auto"/>
          <w:lang w:val="nb-NO" w:eastAsia="nb-NO"/>
        </w:rPr>
        <w:t xml:space="preserve"> * </w:t>
      </w:r>
      <w:r>
        <w:rPr>
          <w:rStyle w:val="anyCharacter"/>
          <w:sz w:val="21"/>
          <w:szCs w:val="21"/>
          <w:lang w:val="nb-NO" w:eastAsia="nb-NO"/>
        </w:rPr>
        <w:t>Epostadressen din</w:t>
      </w:r>
    </w:p>
    <w:p>
      <w:pPr>
        <w:pStyle w:val="htmldirltrfieldset-content"/>
        <w:pBdr>
          <w:top w:val="none" w:sz="0" w:space="5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bidi w:val="0"/>
        <w:spacing w:after="420"/>
        <w:ind w:left="30" w:right="0"/>
        <w:rPr>
          <w:rFonts w:ascii="Open Sans" w:eastAsia="Open Sans" w:hAnsi="Open Sans" w:cs="Open Sans"/>
          <w:b w:val="0"/>
          <w:bCs w:val="0"/>
          <w:i w:val="0"/>
          <w:iCs w:val="0"/>
          <w:color w:val="000000"/>
          <w:sz w:val="21"/>
          <w:szCs w:val="21"/>
          <w:lang w:val="nb-NO" w:eastAsia="nb-NO"/>
        </w:rPr>
      </w:pPr>
      <w:r>
        <w:rPr>
          <w:rFonts w:ascii="Open Sans" w:eastAsia="Open Sans" w:hAnsi="Open Sans" w:cs="Open Sans"/>
          <w:b w:val="0"/>
          <w:bCs w:val="0"/>
          <w:i w:val="0"/>
          <w:iCs w:val="0"/>
          <w:color w:val="000000"/>
          <w:sz w:val="21"/>
          <w:szCs w:val="21"/>
          <w:lang w:val="nb-NO" w:eastAsia="nb-NO"/>
        </w:rPr>
        <w:fldChar w:fldCharType="begin">
          <w:ffData>
            <w:name w:val="REPLY_96598613"/>
            <w:enabled/>
            <w:calcOnExit w:val="0"/>
            <w:textInput>
              <w:maxLength w:val="255"/>
            </w:textInput>
          </w:ffData>
        </w:fldChar>
      </w:r>
      <w:bookmarkStart w:id="5" w:name="REPLY_96598613"/>
      <w:r>
        <w:rPr>
          <w:rFonts w:ascii="Open Sans" w:eastAsia="Open Sans" w:hAnsi="Open Sans" w:cs="Open Sans"/>
          <w:b w:val="0"/>
          <w:bCs w:val="0"/>
          <w:i w:val="0"/>
          <w:iCs w:val="0"/>
          <w:color w:val="000000"/>
          <w:sz w:val="21"/>
          <w:szCs w:val="21"/>
          <w:lang w:val="nb-NO" w:eastAsia="nb-NO"/>
        </w:rPr>
        <w:instrText xml:space="preserve"> FORMTEXT </w:instrText>
      </w:r>
      <w:r>
        <w:rPr>
          <w:rFonts w:ascii="Open Sans" w:eastAsia="Open Sans" w:hAnsi="Open Sans" w:cs="Open Sans"/>
          <w:b w:val="0"/>
          <w:bCs w:val="0"/>
          <w:i w:val="0"/>
          <w:iCs w:val="0"/>
          <w:color w:val="000000"/>
          <w:sz w:val="21"/>
          <w:szCs w:val="21"/>
          <w:lang w:val="nb-NO" w:eastAsia="nb-NO"/>
        </w:rPr>
        <w:fldChar w:fldCharType="separate"/>
      </w:r>
      <w:r>
        <w:rPr>
          <w:rFonts w:ascii="Open Sans" w:eastAsia="Open Sans" w:hAnsi="Open Sans" w:cs="Open Sans"/>
          <w:b w:val="0"/>
          <w:bCs w:val="0"/>
          <w:i w:val="0"/>
          <w:iCs w:val="0"/>
          <w:color w:val="000000"/>
          <w:sz w:val="21"/>
          <w:szCs w:val="21"/>
          <w:lang w:val="nb-NO" w:eastAsia="nb-NO"/>
        </w:rPr>
        <w:t> </w:t>
      </w:r>
      <w:r>
        <w:rPr>
          <w:rFonts w:ascii="Open Sans" w:eastAsia="Open Sans" w:hAnsi="Open Sans" w:cs="Open Sans"/>
          <w:b w:val="0"/>
          <w:bCs w:val="0"/>
          <w:i w:val="0"/>
          <w:iCs w:val="0"/>
          <w:color w:val="000000"/>
          <w:sz w:val="21"/>
          <w:szCs w:val="21"/>
          <w:lang w:val="nb-NO" w:eastAsia="nb-NO"/>
        </w:rPr>
        <w:t> </w:t>
      </w:r>
      <w:r>
        <w:rPr>
          <w:rFonts w:ascii="Open Sans" w:eastAsia="Open Sans" w:hAnsi="Open Sans" w:cs="Open Sans"/>
          <w:b w:val="0"/>
          <w:bCs w:val="0"/>
          <w:i w:val="0"/>
          <w:iCs w:val="0"/>
          <w:color w:val="000000"/>
          <w:sz w:val="21"/>
          <w:szCs w:val="21"/>
          <w:lang w:val="nb-NO" w:eastAsia="nb-NO"/>
        </w:rPr>
        <w:t> </w:t>
      </w:r>
      <w:r>
        <w:rPr>
          <w:rFonts w:ascii="Open Sans" w:eastAsia="Open Sans" w:hAnsi="Open Sans" w:cs="Open Sans"/>
          <w:b w:val="0"/>
          <w:bCs w:val="0"/>
          <w:i w:val="0"/>
          <w:iCs w:val="0"/>
          <w:color w:val="000000"/>
          <w:sz w:val="21"/>
          <w:szCs w:val="21"/>
          <w:lang w:val="nb-NO" w:eastAsia="nb-NO"/>
        </w:rPr>
        <w:t> </w:t>
      </w:r>
      <w:r>
        <w:rPr>
          <w:rFonts w:ascii="Open Sans" w:eastAsia="Open Sans" w:hAnsi="Open Sans" w:cs="Open Sans"/>
          <w:b w:val="0"/>
          <w:bCs w:val="0"/>
          <w:i w:val="0"/>
          <w:iCs w:val="0"/>
          <w:color w:val="000000"/>
          <w:sz w:val="21"/>
          <w:szCs w:val="21"/>
          <w:lang w:val="nb-NO" w:eastAsia="nb-NO"/>
        </w:rPr>
        <w:t> </w:t>
      </w:r>
      <w:r>
        <w:rPr>
          <w:rFonts w:ascii="Open Sans" w:eastAsia="Open Sans" w:hAnsi="Open Sans" w:cs="Open Sans"/>
          <w:b w:val="0"/>
          <w:bCs w:val="0"/>
          <w:i w:val="0"/>
          <w:iCs w:val="0"/>
          <w:color w:val="000000"/>
          <w:sz w:val="21"/>
          <w:szCs w:val="21"/>
          <w:lang w:val="nb-NO" w:eastAsia="nb-NO"/>
        </w:rPr>
        <w:fldChar w:fldCharType="end"/>
      </w:r>
      <w:bookmarkEnd w:id="5"/>
    </w:p>
    <w:p>
      <w:pPr>
        <w:pStyle w:val="divcontentsurveyquestionsdivcomment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bidi w:val="0"/>
        <w:spacing w:after="65"/>
        <w:ind w:left="0" w:right="0"/>
        <w:rPr>
          <w:lang w:val="nb-NO" w:eastAsia="nb-NO"/>
        </w:rPr>
      </w:pPr>
      <w:bookmarkStart w:id="6" w:name="96598615"/>
      <w:bookmarkEnd w:id="6"/>
      <w:r>
        <w:rPr>
          <w:rStyle w:val="anyCharacter"/>
          <w:rFonts w:ascii="Calibri" w:eastAsia="Calibri" w:hAnsi="Calibri" w:cs="Calibri"/>
          <w:b/>
          <w:bCs/>
          <w:sz w:val="22"/>
          <w:szCs w:val="22"/>
          <w:lang w:val="nb-NO" w:eastAsia="nb-NO"/>
        </w:rPr>
        <w:t xml:space="preserve">Neste sett med spørsmål handler om diakonale tiltak i lokalsamfunnet. </w:t>
      </w:r>
      <w:r>
        <w:rPr>
          <w:rStyle w:val="anyCharacter"/>
          <w:rFonts w:ascii="Calibri" w:eastAsia="Calibri" w:hAnsi="Calibri" w:cs="Calibri"/>
          <w:sz w:val="22"/>
          <w:szCs w:val="22"/>
          <w:lang w:val="nb-NO" w:eastAsia="nb-NO"/>
        </w:rPr>
        <w:t>Det er ikke alltid lett å definere n</w:t>
      </w:r>
      <w:r>
        <w:rPr>
          <w:rStyle w:val="anyCharacter"/>
          <w:rFonts w:ascii="Calibri" w:eastAsia="Calibri" w:hAnsi="Calibri" w:cs="Calibri"/>
          <w:sz w:val="22"/>
          <w:szCs w:val="22"/>
          <w:lang w:val="nb-NO" w:eastAsia="nb-NO"/>
        </w:rPr>
        <w:t>år et tiltak/arbeid er diakonalt. Mange diakoner bruker en del tid på</w:t>
      </w:r>
      <w:r>
        <w:rPr>
          <w:rStyle w:val="anyCharacter"/>
          <w:rFonts w:ascii="Calibri" w:eastAsia="Calibri" w:hAnsi="Calibri" w:cs="Calibri"/>
          <w:sz w:val="22"/>
          <w:szCs w:val="22"/>
          <w:lang w:val="nb-NO" w:eastAsia="nb-NO"/>
        </w:rPr>
        <w:t xml:space="preserve"> diakonalt arbeid innen annet arbeid i menigheten som ikke er definert som diakonalt. For eksempel er det flere som har vært med på konfirmantleirer, i seg selv ikke regnet som diakonalt tiltak, men hvor diakonene har opplevd det som gunstig å delta og ivareta et diakonalt blikk. Er du i tvil om tiltaket du tenker på er diakonalt eller ikke kan en tommelfingerregel være at om du som diakon eller frivillige i diakonalt utvalg har utført arbeidet er det å regne som diakonalt. Dette er ingen eksakt vitenskap, kun et forsøk på å beskrive mer av det viktige diakonale arbeidet som pågår lokalt i kirken. </w:t>
      </w:r>
    </w:p>
    <w:p>
      <w:pPr>
        <w:pStyle w:val="divcontentsurveyquestionslegendb"/>
        <w:pBdr>
          <w:top w:val="none" w:sz="0" w:space="5" w:color="auto"/>
          <w:left w:val="none" w:sz="0" w:space="0" w:color="auto"/>
          <w:bottom w:val="none" w:sz="0" w:space="5" w:color="auto"/>
          <w:right w:val="none" w:sz="0" w:space="0" w:color="auto"/>
        </w:pBdr>
        <w:shd w:val="clear" w:color="auto" w:fill="FFFFFF"/>
        <w:bidi w:val="0"/>
        <w:spacing w:before="0" w:after="0" w:line="315" w:lineRule="atLeast"/>
        <w:ind w:left="0" w:right="0"/>
        <w:rPr>
          <w:rStyle w:val="anyCharacter"/>
          <w:b/>
          <w:bCs/>
          <w:color w:val="404040"/>
          <w:lang w:val="nb-NO" w:eastAsia="nb-NO"/>
        </w:rPr>
      </w:pPr>
      <w:r>
        <w:rPr>
          <w:rStyle w:val="anyCharacter"/>
          <w:sz w:val="21"/>
          <w:szCs w:val="21"/>
          <w:lang w:val="nb-NO" w:eastAsia="nb-NO"/>
        </w:rPr>
        <w:t>5) Har dere i 2024 hatt formelle samarbeidsavtaler med kommunen/enheter i kommunen/andre organisasjoner om diakonalt arbeid? For eksempel: Møtested for ungdom, samtaler for ungdom, familiemiddag, inkluderende konfirmasjonsopplegg, turgrupper for enslige, sorggrupper etc? Er du usikker på om samarbeidet er formalisert kan du allikevel beskrive det her.</w:t>
      </w:r>
    </w:p>
    <w:tbl>
      <w:tblPr>
        <w:tblStyle w:val="htmldirltrtablehorizontal"/>
        <w:tblW w:w="5000" w:type="pct"/>
        <w:tblCellSpacing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shd w:val="clear" w:color="auto" w:fill="FFFFFF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9360"/>
      </w:tblGrid>
      <w:tr>
        <w:tblPrEx>
          <w:tblW w:w="5000" w:type="pct"/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blCellSpacing w:w="0" w:type="dxa"/>
        </w:trPr>
        <w:tc>
          <w:tcPr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bidi w:val="0"/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</w:pPr>
            <w:r>
              <w:rPr>
                <w:lang w:val="nb-NO" w:eastAsia="nb-NO"/>
              </w:rPr>
              <w:fldChar w:fldCharType="begin">
                <w:ffData>
                  <w:name w:val="REPLY_96598615_56483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bookmarkStart w:id="7" w:name="REPLY_96598615_564834368"/>
            <w:r>
              <w:rPr>
                <w:lang w:val="nb-NO" w:eastAsia="nb-NO"/>
              </w:rPr>
              <w:instrText xml:space="preserve"> FORMCHECKBOX </w:instrText>
            </w:r>
            <w:r>
              <w:rPr>
                <w:lang w:val="nb-NO" w:eastAsia="nb-NO"/>
              </w:rPr>
              <w:fldChar w:fldCharType="end"/>
            </w:r>
            <w:bookmarkEnd w:id="7"/>
            <w:r>
              <w:rPr>
                <w:rStyle w:val="htmldirltrmultihorztablehorizontaltdlabel"/>
                <w:lang w:val="nb-NO" w:eastAsia="nb-NO"/>
              </w:rPr>
              <w:t>Ja formelle avtaler (signerte skriftlige avtaler med innholdsbeskrivelser)</w:t>
            </w:r>
            <w:r>
              <w:rPr>
                <w:lang w:val="nb-NO" w:eastAsia="nb-NO"/>
              </w:rPr>
              <w:t xml:space="preserve"> </w:t>
            </w:r>
            <w:r>
              <w:rPr>
                <w:lang w:val="nb-NO" w:eastAsia="nb-NO"/>
              </w:rPr>
              <w:fldChar w:fldCharType="begin">
                <w:ffData>
                  <w:name w:val="REPLY_96598615_56483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bookmarkStart w:id="8" w:name="REPLY_96598615_564834369"/>
            <w:r>
              <w:rPr>
                <w:lang w:val="nb-NO" w:eastAsia="nb-NO"/>
              </w:rPr>
              <w:instrText xml:space="preserve"> FORMCHECKBOX </w:instrText>
            </w:r>
            <w:r>
              <w:rPr>
                <w:lang w:val="nb-NO" w:eastAsia="nb-NO"/>
              </w:rPr>
              <w:fldChar w:fldCharType="end"/>
            </w:r>
            <w:bookmarkEnd w:id="8"/>
            <w:r>
              <w:rPr>
                <w:rStyle w:val="htmldirltrmultihorztablehorizontaltdlabel"/>
                <w:lang w:val="nb-NO" w:eastAsia="nb-NO"/>
              </w:rPr>
              <w:t>Ja uformelle avtaler (muntlige avtaler eller rutiner)</w:t>
            </w:r>
            <w:r>
              <w:rPr>
                <w:lang w:val="nb-NO" w:eastAsia="nb-NO"/>
              </w:rPr>
              <w:t xml:space="preserve"> </w:t>
            </w:r>
            <w:r>
              <w:rPr>
                <w:lang w:val="nb-NO" w:eastAsia="nb-NO"/>
              </w:rPr>
              <w:fldChar w:fldCharType="begin">
                <w:ffData>
                  <w:name w:val="REPLY_96598615_56483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bookmarkStart w:id="9" w:name="REPLY_96598615_564834370"/>
            <w:r>
              <w:rPr>
                <w:lang w:val="nb-NO" w:eastAsia="nb-NO"/>
              </w:rPr>
              <w:instrText xml:space="preserve"> FORMCHECKBOX </w:instrText>
            </w:r>
            <w:r>
              <w:rPr>
                <w:lang w:val="nb-NO" w:eastAsia="nb-NO"/>
              </w:rPr>
              <w:fldChar w:fldCharType="end"/>
            </w:r>
            <w:bookmarkEnd w:id="9"/>
            <w:r>
              <w:rPr>
                <w:rStyle w:val="htmldirltrmultihorztablehorizontaltdlabel"/>
                <w:lang w:val="nb-NO" w:eastAsia="nb-NO"/>
              </w:rPr>
              <w:t>Nei</w:t>
            </w:r>
            <w:r>
              <w:rPr>
                <w:lang w:val="nb-NO" w:eastAsia="nb-NO"/>
              </w:rPr>
              <w:t xml:space="preserve"> </w:t>
            </w:r>
            <w:r>
              <w:rPr>
                <w:lang w:val="nb-NO" w:eastAsia="nb-NO"/>
              </w:rPr>
              <w:fldChar w:fldCharType="begin">
                <w:ffData>
                  <w:name w:val="REPLY_96598615_56483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bookmarkStart w:id="10" w:name="REPLY_96598615_564834399"/>
            <w:r>
              <w:rPr>
                <w:lang w:val="nb-NO" w:eastAsia="nb-NO"/>
              </w:rPr>
              <w:instrText xml:space="preserve"> FORMCHECKBOX </w:instrText>
            </w:r>
            <w:r>
              <w:rPr>
                <w:lang w:val="nb-NO" w:eastAsia="nb-NO"/>
              </w:rPr>
              <w:fldChar w:fldCharType="end"/>
            </w:r>
            <w:bookmarkEnd w:id="10"/>
            <w:r>
              <w:rPr>
                <w:rStyle w:val="htmldirltrmultihorztablehorizontaltdlabel"/>
                <w:lang w:val="nb-NO" w:eastAsia="nb-NO"/>
              </w:rPr>
              <w:t>Annet</w:t>
            </w:r>
            <w:r>
              <w:rPr>
                <w:lang w:val="nb-NO" w:eastAsia="nb-NO"/>
              </w:rPr>
              <w:t xml:space="preserve"> </w:t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fldChar w:fldCharType="begin">
                <w:ffData>
                  <w:name w:val="REPLY_96598615_ALT"/>
                  <w:enabled/>
                  <w:calcOnExit w:val="0"/>
                  <w:textInput/>
                </w:ffData>
              </w:fldChar>
            </w:r>
            <w:bookmarkStart w:id="11" w:name="REPLY_96598615_ALT"/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instrText xml:space="preserve"> FORMTEXT </w:instrText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fldChar w:fldCharType="separate"/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t> </w:t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t> </w:t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t> </w:t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t> </w:t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t> </w:t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fldChar w:fldCharType="end"/>
            </w:r>
            <w:bookmarkEnd w:id="11"/>
          </w:p>
        </w:tc>
      </w:tr>
    </w:tbl>
    <w:p>
      <w:pPr>
        <w:pStyle w:val="divcontentsurveyquestionslegendb"/>
        <w:pBdr>
          <w:top w:val="none" w:sz="0" w:space="5" w:color="auto"/>
          <w:left w:val="none" w:sz="0" w:space="0" w:color="auto"/>
          <w:bottom w:val="none" w:sz="0" w:space="5" w:color="auto"/>
          <w:right w:val="none" w:sz="0" w:space="0" w:color="auto"/>
        </w:pBdr>
        <w:shd w:val="clear" w:color="auto" w:fill="FFFFFF"/>
        <w:bidi w:val="0"/>
        <w:spacing w:before="0" w:after="0" w:line="315" w:lineRule="atLeast"/>
        <w:ind w:left="0" w:right="0"/>
        <w:rPr>
          <w:rStyle w:val="anyCharacter"/>
          <w:b/>
          <w:bCs/>
          <w:color w:val="404040"/>
          <w:lang w:val="nb-NO" w:eastAsia="nb-NO"/>
        </w:rPr>
      </w:pPr>
      <w:bookmarkStart w:id="12" w:name="96598632"/>
      <w:bookmarkEnd w:id="12"/>
      <w:r>
        <w:rPr>
          <w:rStyle w:val="anyCharacter"/>
          <w:sz w:val="21"/>
          <w:szCs w:val="21"/>
          <w:lang w:val="nb-NO" w:eastAsia="nb-NO"/>
        </w:rPr>
        <w:t>6) På hvilke områder har dere FORMELLE avtaler?</w:t>
      </w:r>
    </w:p>
    <w:tbl>
      <w:tblPr>
        <w:tblStyle w:val="multiplematrixtable"/>
        <w:tblW w:w="5000" w:type="pct"/>
        <w:tblInd w:w="4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3237"/>
        <w:gridCol w:w="3115"/>
        <w:gridCol w:w="2963"/>
      </w:tblGrid>
      <w:tr>
        <w:tblPrEx>
          <w:tblW w:w="5000" w:type="pct"/>
          <w:tblInd w:w="45" w:type="dxa"/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Header/>
        </w:trPr>
        <w:tc>
          <w:tcPr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bidi w:val="0"/>
              <w:jc w:val="center"/>
              <w:rPr>
                <w:lang w:val="nb-NO" w:eastAsia="nb-NO"/>
              </w:rPr>
            </w:pPr>
            <w:r>
              <w:rPr>
                <w:lang w:val="nb-NO" w:eastAsia="nb-NO"/>
              </w:rPr>
              <w:t> </w:t>
            </w:r>
          </w:p>
        </w:tc>
        <w:tc>
          <w:tcPr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bidi w:val="0"/>
              <w:jc w:val="center"/>
              <w:rPr>
                <w:lang w:val="nb-NO" w:eastAsia="nb-NO"/>
              </w:rPr>
            </w:pPr>
            <w:r>
              <w:rPr>
                <w:lang w:val="nb-NO" w:eastAsia="nb-NO"/>
              </w:rPr>
              <w:t>Formelle avtaler med kommunen, hvilken avdeling/seksjon</w:t>
            </w:r>
          </w:p>
        </w:tc>
        <w:tc>
          <w:tcPr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bidi w:val="0"/>
              <w:jc w:val="center"/>
              <w:rPr>
                <w:lang w:val="nb-NO" w:eastAsia="nb-NO"/>
              </w:rPr>
            </w:pPr>
            <w:r>
              <w:rPr>
                <w:lang w:val="nb-NO" w:eastAsia="nb-NO"/>
              </w:rPr>
              <w:t>Formelle avtaler med andre organisasjoner, skriv hvilke.</w:t>
            </w:r>
          </w:p>
        </w:tc>
      </w:tr>
      <w:tr>
        <w:tblPrEx>
          <w:tblW w:w="5000" w:type="pct"/>
          <w:tblInd w:w="45" w:type="dxa"/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shd w:val="clear" w:color="auto" w:fill="FFFFFF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bidi w:val="0"/>
              <w:jc w:val="left"/>
              <w:rPr>
                <w:lang w:val="nb-NO" w:eastAsia="nb-NO"/>
              </w:rPr>
            </w:pPr>
            <w:r>
              <w:rPr>
                <w:lang w:val="nb-NO" w:eastAsia="nb-NO"/>
              </w:rPr>
              <w:t>Sorgarbeid</w:t>
            </w:r>
          </w:p>
        </w:tc>
        <w:tc>
          <w:tcPr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bidi w:val="0"/>
              <w:jc w:val="center"/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</w:pP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fldChar w:fldCharType="begin">
                <w:ffData>
                  <w:name w:val="REPLY_96598634"/>
                  <w:enabled/>
                  <w:calcOnExit w:val="0"/>
                  <w:textInput/>
                </w:ffData>
              </w:fldChar>
            </w:r>
            <w:bookmarkStart w:id="13" w:name="REPLY_96598634"/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instrText xml:space="preserve"> FORMTEXT </w:instrText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fldChar w:fldCharType="separate"/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t> </w:t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t> </w:t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t> </w:t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t> </w:t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t> </w:t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fldChar w:fldCharType="end"/>
            </w:r>
            <w:bookmarkEnd w:id="13"/>
          </w:p>
        </w:tc>
        <w:tc>
          <w:tcPr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bidi w:val="0"/>
              <w:jc w:val="center"/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</w:pP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fldChar w:fldCharType="begin">
                <w:ffData>
                  <w:name w:val="REPLY_96598645"/>
                  <w:enabled/>
                  <w:calcOnExit w:val="0"/>
                  <w:textInput/>
                </w:ffData>
              </w:fldChar>
            </w:r>
            <w:bookmarkStart w:id="14" w:name="REPLY_96598645"/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instrText xml:space="preserve"> FORMTEXT </w:instrText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fldChar w:fldCharType="separate"/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t> </w:t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t> </w:t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t> </w:t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t> </w:t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t> </w:t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fldChar w:fldCharType="end"/>
            </w:r>
            <w:bookmarkEnd w:id="14"/>
          </w:p>
        </w:tc>
      </w:tr>
      <w:tr>
        <w:tblPrEx>
          <w:tblW w:w="5000" w:type="pct"/>
          <w:tblInd w:w="45" w:type="dxa"/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shd w:val="clear" w:color="auto" w:fill="FFFFFF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bidi w:val="0"/>
              <w:jc w:val="left"/>
              <w:rPr>
                <w:lang w:val="nb-NO" w:eastAsia="nb-NO"/>
              </w:rPr>
            </w:pPr>
            <w:r>
              <w:rPr>
                <w:lang w:val="nb-NO" w:eastAsia="nb-NO"/>
              </w:rPr>
              <w:t>Flyktninger/integrering</w:t>
            </w:r>
          </w:p>
        </w:tc>
        <w:tc>
          <w:tcPr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bidi w:val="0"/>
              <w:jc w:val="center"/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</w:pP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fldChar w:fldCharType="begin">
                <w:ffData>
                  <w:name w:val="REPLY_96598635"/>
                  <w:enabled/>
                  <w:calcOnExit w:val="0"/>
                  <w:textInput/>
                </w:ffData>
              </w:fldChar>
            </w:r>
            <w:bookmarkStart w:id="15" w:name="REPLY_96598635"/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instrText xml:space="preserve"> FORMTEXT </w:instrText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fldChar w:fldCharType="separate"/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t> </w:t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t> </w:t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t> </w:t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t> </w:t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t> </w:t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fldChar w:fldCharType="end"/>
            </w:r>
            <w:bookmarkEnd w:id="15"/>
          </w:p>
        </w:tc>
        <w:tc>
          <w:tcPr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bidi w:val="0"/>
              <w:jc w:val="center"/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</w:pP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fldChar w:fldCharType="begin">
                <w:ffData>
                  <w:name w:val="REPLY_96598646"/>
                  <w:enabled/>
                  <w:calcOnExit w:val="0"/>
                  <w:textInput/>
                </w:ffData>
              </w:fldChar>
            </w:r>
            <w:bookmarkStart w:id="16" w:name="REPLY_96598646"/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instrText xml:space="preserve"> FORMTEXT </w:instrText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fldChar w:fldCharType="separate"/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t> </w:t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t> </w:t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t> </w:t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t> </w:t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t> </w:t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fldChar w:fldCharType="end"/>
            </w:r>
            <w:bookmarkEnd w:id="16"/>
          </w:p>
        </w:tc>
      </w:tr>
      <w:tr>
        <w:tblPrEx>
          <w:tblW w:w="5000" w:type="pct"/>
          <w:tblInd w:w="45" w:type="dxa"/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shd w:val="clear" w:color="auto" w:fill="FFFFFF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bidi w:val="0"/>
              <w:jc w:val="left"/>
              <w:rPr>
                <w:lang w:val="nb-NO" w:eastAsia="nb-NO"/>
              </w:rPr>
            </w:pPr>
            <w:r>
              <w:rPr>
                <w:lang w:val="nb-NO" w:eastAsia="nb-NO"/>
              </w:rPr>
              <w:t>Arbeid for barn opp til 12 år</w:t>
            </w:r>
          </w:p>
        </w:tc>
        <w:tc>
          <w:tcPr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bidi w:val="0"/>
              <w:jc w:val="center"/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</w:pP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fldChar w:fldCharType="begin">
                <w:ffData>
                  <w:name w:val="REPLY_96598636"/>
                  <w:enabled/>
                  <w:calcOnExit w:val="0"/>
                  <w:textInput/>
                </w:ffData>
              </w:fldChar>
            </w:r>
            <w:bookmarkStart w:id="17" w:name="REPLY_96598636"/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instrText xml:space="preserve"> FORMTEXT </w:instrText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fldChar w:fldCharType="separate"/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t> </w:t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t> </w:t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t> </w:t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t> </w:t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t> </w:t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fldChar w:fldCharType="end"/>
            </w:r>
            <w:bookmarkEnd w:id="17"/>
          </w:p>
        </w:tc>
        <w:tc>
          <w:tcPr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bidi w:val="0"/>
              <w:jc w:val="center"/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</w:pP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fldChar w:fldCharType="begin">
                <w:ffData>
                  <w:name w:val="REPLY_96598647"/>
                  <w:enabled/>
                  <w:calcOnExit w:val="0"/>
                  <w:textInput/>
                </w:ffData>
              </w:fldChar>
            </w:r>
            <w:bookmarkStart w:id="18" w:name="REPLY_96598647"/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instrText xml:space="preserve"> FORMTEXT </w:instrText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fldChar w:fldCharType="separate"/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t> </w:t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t> </w:t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t> </w:t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t> </w:t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t> </w:t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fldChar w:fldCharType="end"/>
            </w:r>
            <w:bookmarkEnd w:id="18"/>
          </w:p>
        </w:tc>
      </w:tr>
      <w:tr>
        <w:tblPrEx>
          <w:tblW w:w="5000" w:type="pct"/>
          <w:tblInd w:w="45" w:type="dxa"/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shd w:val="clear" w:color="auto" w:fill="FFFFFF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bidi w:val="0"/>
              <w:jc w:val="left"/>
              <w:rPr>
                <w:lang w:val="nb-NO" w:eastAsia="nb-NO"/>
              </w:rPr>
            </w:pPr>
            <w:r>
              <w:rPr>
                <w:lang w:val="nb-NO" w:eastAsia="nb-NO"/>
              </w:rPr>
              <w:t>Ungdomsarbeid (13-19)</w:t>
            </w:r>
          </w:p>
        </w:tc>
        <w:tc>
          <w:tcPr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bidi w:val="0"/>
              <w:jc w:val="center"/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</w:pP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fldChar w:fldCharType="begin">
                <w:ffData>
                  <w:name w:val="REPLY_96598637"/>
                  <w:enabled/>
                  <w:calcOnExit w:val="0"/>
                  <w:textInput/>
                </w:ffData>
              </w:fldChar>
            </w:r>
            <w:bookmarkStart w:id="19" w:name="REPLY_96598637"/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instrText xml:space="preserve"> FORMTEXT </w:instrText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fldChar w:fldCharType="separate"/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t> </w:t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t> </w:t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t> </w:t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t> </w:t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t> </w:t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fldChar w:fldCharType="end"/>
            </w:r>
            <w:bookmarkEnd w:id="19"/>
          </w:p>
        </w:tc>
        <w:tc>
          <w:tcPr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bidi w:val="0"/>
              <w:jc w:val="center"/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</w:pP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fldChar w:fldCharType="begin">
                <w:ffData>
                  <w:name w:val="REPLY_96598648"/>
                  <w:enabled/>
                  <w:calcOnExit w:val="0"/>
                  <w:textInput/>
                </w:ffData>
              </w:fldChar>
            </w:r>
            <w:bookmarkStart w:id="20" w:name="REPLY_96598648"/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instrText xml:space="preserve"> FORMTEXT </w:instrText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fldChar w:fldCharType="separate"/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t> </w:t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t> </w:t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t> </w:t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t> </w:t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t> </w:t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fldChar w:fldCharType="end"/>
            </w:r>
            <w:bookmarkEnd w:id="20"/>
          </w:p>
        </w:tc>
      </w:tr>
      <w:tr>
        <w:tblPrEx>
          <w:tblW w:w="5000" w:type="pct"/>
          <w:tblInd w:w="45" w:type="dxa"/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shd w:val="clear" w:color="auto" w:fill="FFFFFF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bidi w:val="0"/>
              <w:jc w:val="left"/>
              <w:rPr>
                <w:lang w:val="nb-NO" w:eastAsia="nb-NO"/>
              </w:rPr>
            </w:pPr>
            <w:r>
              <w:rPr>
                <w:lang w:val="nb-NO" w:eastAsia="nb-NO"/>
              </w:rPr>
              <w:t>Arbeid for mennesker med funksjonsvariasjoner (ikke eldre)</w:t>
            </w:r>
          </w:p>
        </w:tc>
        <w:tc>
          <w:tcPr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bidi w:val="0"/>
              <w:jc w:val="center"/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</w:pP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fldChar w:fldCharType="begin">
                <w:ffData>
                  <w:name w:val="REPLY_96598638"/>
                  <w:enabled/>
                  <w:calcOnExit w:val="0"/>
                  <w:textInput/>
                </w:ffData>
              </w:fldChar>
            </w:r>
            <w:bookmarkStart w:id="21" w:name="REPLY_96598638"/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instrText xml:space="preserve"> FORMTEXT </w:instrText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fldChar w:fldCharType="separate"/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t> </w:t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t> </w:t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t> </w:t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t> </w:t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t> </w:t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fldChar w:fldCharType="end"/>
            </w:r>
            <w:bookmarkEnd w:id="21"/>
          </w:p>
        </w:tc>
        <w:tc>
          <w:tcPr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bidi w:val="0"/>
              <w:jc w:val="center"/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</w:pP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fldChar w:fldCharType="begin">
                <w:ffData>
                  <w:name w:val="REPLY_96598649"/>
                  <w:enabled/>
                  <w:calcOnExit w:val="0"/>
                  <w:textInput/>
                </w:ffData>
              </w:fldChar>
            </w:r>
            <w:bookmarkStart w:id="22" w:name="REPLY_96598649"/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instrText xml:space="preserve"> FORMTEXT </w:instrText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fldChar w:fldCharType="separate"/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t> </w:t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t> </w:t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t> </w:t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t> </w:t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t> </w:t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fldChar w:fldCharType="end"/>
            </w:r>
            <w:bookmarkEnd w:id="22"/>
          </w:p>
        </w:tc>
      </w:tr>
      <w:tr>
        <w:tblPrEx>
          <w:tblW w:w="5000" w:type="pct"/>
          <w:tblInd w:w="45" w:type="dxa"/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shd w:val="clear" w:color="auto" w:fill="FFFFFF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bidi w:val="0"/>
              <w:jc w:val="left"/>
              <w:rPr>
                <w:lang w:val="nb-NO" w:eastAsia="nb-NO"/>
              </w:rPr>
            </w:pPr>
            <w:r>
              <w:rPr>
                <w:lang w:val="nb-NO" w:eastAsia="nb-NO"/>
              </w:rPr>
              <w:t>Rus/psykisk helse</w:t>
            </w:r>
          </w:p>
        </w:tc>
        <w:tc>
          <w:tcPr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bidi w:val="0"/>
              <w:jc w:val="center"/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</w:pP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fldChar w:fldCharType="begin">
                <w:ffData>
                  <w:name w:val="REPLY_96598639"/>
                  <w:enabled/>
                  <w:calcOnExit w:val="0"/>
                  <w:textInput/>
                </w:ffData>
              </w:fldChar>
            </w:r>
            <w:bookmarkStart w:id="23" w:name="REPLY_96598639"/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instrText xml:space="preserve"> FORMTEXT </w:instrText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fldChar w:fldCharType="separate"/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t> </w:t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t> </w:t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t> </w:t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t> </w:t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t> </w:t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fldChar w:fldCharType="end"/>
            </w:r>
            <w:bookmarkEnd w:id="23"/>
          </w:p>
        </w:tc>
        <w:tc>
          <w:tcPr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bidi w:val="0"/>
              <w:jc w:val="center"/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</w:pP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fldChar w:fldCharType="begin">
                <w:ffData>
                  <w:name w:val="REPLY_96598650"/>
                  <w:enabled/>
                  <w:calcOnExit w:val="0"/>
                  <w:textInput/>
                </w:ffData>
              </w:fldChar>
            </w:r>
            <w:bookmarkStart w:id="24" w:name="REPLY_96598650"/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instrText xml:space="preserve"> FORMTEXT </w:instrText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fldChar w:fldCharType="separate"/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t> </w:t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t> </w:t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t> </w:t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t> </w:t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t> </w:t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fldChar w:fldCharType="end"/>
            </w:r>
            <w:bookmarkEnd w:id="24"/>
          </w:p>
        </w:tc>
      </w:tr>
      <w:tr>
        <w:tblPrEx>
          <w:tblW w:w="5000" w:type="pct"/>
          <w:tblInd w:w="45" w:type="dxa"/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shd w:val="clear" w:color="auto" w:fill="FFFFFF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bidi w:val="0"/>
              <w:jc w:val="left"/>
              <w:rPr>
                <w:lang w:val="nb-NO" w:eastAsia="nb-NO"/>
              </w:rPr>
            </w:pPr>
            <w:r>
              <w:rPr>
                <w:lang w:val="nb-NO" w:eastAsia="nb-NO"/>
              </w:rPr>
              <w:t>Sykehjem- eldreomsorg</w:t>
            </w:r>
          </w:p>
        </w:tc>
        <w:tc>
          <w:tcPr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bidi w:val="0"/>
              <w:jc w:val="center"/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</w:pP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fldChar w:fldCharType="begin">
                <w:ffData>
                  <w:name w:val="REPLY_96598640"/>
                  <w:enabled/>
                  <w:calcOnExit w:val="0"/>
                  <w:textInput/>
                </w:ffData>
              </w:fldChar>
            </w:r>
            <w:bookmarkStart w:id="25" w:name="REPLY_96598640"/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instrText xml:space="preserve"> FORMTEXT </w:instrText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fldChar w:fldCharType="separate"/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t> </w:t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t> </w:t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t> </w:t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t> </w:t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t> </w:t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fldChar w:fldCharType="end"/>
            </w:r>
            <w:bookmarkEnd w:id="25"/>
          </w:p>
        </w:tc>
        <w:tc>
          <w:tcPr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bidi w:val="0"/>
              <w:jc w:val="center"/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</w:pP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fldChar w:fldCharType="begin">
                <w:ffData>
                  <w:name w:val="REPLY_96598651"/>
                  <w:enabled/>
                  <w:calcOnExit w:val="0"/>
                  <w:textInput/>
                </w:ffData>
              </w:fldChar>
            </w:r>
            <w:bookmarkStart w:id="26" w:name="REPLY_96598651"/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instrText xml:space="preserve"> FORMTEXT </w:instrText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fldChar w:fldCharType="separate"/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t> </w:t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t> </w:t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t> </w:t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t> </w:t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t> </w:t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fldChar w:fldCharType="end"/>
            </w:r>
            <w:bookmarkEnd w:id="26"/>
          </w:p>
        </w:tc>
      </w:tr>
      <w:tr>
        <w:tblPrEx>
          <w:tblW w:w="5000" w:type="pct"/>
          <w:tblInd w:w="45" w:type="dxa"/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shd w:val="clear" w:color="auto" w:fill="FFFFFF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bidi w:val="0"/>
              <w:jc w:val="left"/>
              <w:rPr>
                <w:lang w:val="nb-NO" w:eastAsia="nb-NO"/>
              </w:rPr>
            </w:pPr>
            <w:r>
              <w:rPr>
                <w:lang w:val="nb-NO" w:eastAsia="nb-NO"/>
              </w:rPr>
              <w:t>Matutdeling/varmesenter etc.</w:t>
            </w:r>
          </w:p>
        </w:tc>
        <w:tc>
          <w:tcPr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bidi w:val="0"/>
              <w:jc w:val="center"/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</w:pP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fldChar w:fldCharType="begin">
                <w:ffData>
                  <w:name w:val="REPLY_96598641"/>
                  <w:enabled/>
                  <w:calcOnExit w:val="0"/>
                  <w:textInput/>
                </w:ffData>
              </w:fldChar>
            </w:r>
            <w:bookmarkStart w:id="27" w:name="REPLY_96598641"/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instrText xml:space="preserve"> FORMTEXT </w:instrText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fldChar w:fldCharType="separate"/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t> </w:t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t> </w:t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t> </w:t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t> </w:t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t> </w:t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fldChar w:fldCharType="end"/>
            </w:r>
            <w:bookmarkEnd w:id="27"/>
          </w:p>
        </w:tc>
        <w:tc>
          <w:tcPr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bidi w:val="0"/>
              <w:jc w:val="center"/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</w:pP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fldChar w:fldCharType="begin">
                <w:ffData>
                  <w:name w:val="REPLY_96598652"/>
                  <w:enabled/>
                  <w:calcOnExit w:val="0"/>
                  <w:textInput/>
                </w:ffData>
              </w:fldChar>
            </w:r>
            <w:bookmarkStart w:id="28" w:name="REPLY_96598652"/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instrText xml:space="preserve"> FORMTEXT </w:instrText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fldChar w:fldCharType="separate"/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t> </w:t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t> </w:t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t> </w:t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t> </w:t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t> </w:t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fldChar w:fldCharType="end"/>
            </w:r>
            <w:bookmarkEnd w:id="28"/>
          </w:p>
        </w:tc>
      </w:tr>
      <w:tr>
        <w:tblPrEx>
          <w:tblW w:w="5000" w:type="pct"/>
          <w:tblInd w:w="45" w:type="dxa"/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shd w:val="clear" w:color="auto" w:fill="FFFFFF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bidi w:val="0"/>
              <w:jc w:val="left"/>
              <w:rPr>
                <w:lang w:val="nb-NO" w:eastAsia="nb-NO"/>
              </w:rPr>
            </w:pPr>
            <w:r>
              <w:rPr>
                <w:lang w:val="nb-NO" w:eastAsia="nb-NO"/>
              </w:rPr>
              <w:t>Deltagelse i kommunens kriseteam</w:t>
            </w:r>
          </w:p>
        </w:tc>
        <w:tc>
          <w:tcPr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bidi w:val="0"/>
              <w:jc w:val="center"/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</w:pP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fldChar w:fldCharType="begin">
                <w:ffData>
                  <w:name w:val="REPLY_96598642"/>
                  <w:enabled/>
                  <w:calcOnExit w:val="0"/>
                  <w:textInput/>
                </w:ffData>
              </w:fldChar>
            </w:r>
            <w:bookmarkStart w:id="29" w:name="REPLY_96598642"/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instrText xml:space="preserve"> FORMTEXT </w:instrText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fldChar w:fldCharType="separate"/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t> </w:t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t> </w:t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t> </w:t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t> </w:t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t> </w:t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fldChar w:fldCharType="end"/>
            </w:r>
            <w:bookmarkEnd w:id="29"/>
          </w:p>
        </w:tc>
        <w:tc>
          <w:tcPr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bidi w:val="0"/>
              <w:jc w:val="center"/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</w:pP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fldChar w:fldCharType="begin">
                <w:ffData>
                  <w:name w:val="REPLY_96598653"/>
                  <w:enabled/>
                  <w:calcOnExit w:val="0"/>
                  <w:textInput/>
                </w:ffData>
              </w:fldChar>
            </w:r>
            <w:bookmarkStart w:id="30" w:name="REPLY_96598653"/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instrText xml:space="preserve"> FORMTEXT </w:instrText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fldChar w:fldCharType="separate"/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t> </w:t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t> </w:t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t> </w:t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t> </w:t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t> </w:t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fldChar w:fldCharType="end"/>
            </w:r>
            <w:bookmarkEnd w:id="30"/>
          </w:p>
        </w:tc>
      </w:tr>
      <w:tr>
        <w:tblPrEx>
          <w:tblW w:w="5000" w:type="pct"/>
          <w:tblInd w:w="45" w:type="dxa"/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shd w:val="clear" w:color="auto" w:fill="FFFFFF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bidi w:val="0"/>
              <w:jc w:val="left"/>
              <w:rPr>
                <w:lang w:val="nb-NO" w:eastAsia="nb-NO"/>
              </w:rPr>
            </w:pPr>
            <w:r>
              <w:rPr>
                <w:lang w:val="nb-NO" w:eastAsia="nb-NO"/>
              </w:rPr>
              <w:t>Diakonalt samarbeid skole-kirke</w:t>
            </w:r>
          </w:p>
        </w:tc>
        <w:tc>
          <w:tcPr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bidi w:val="0"/>
              <w:jc w:val="center"/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</w:pP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fldChar w:fldCharType="begin">
                <w:ffData>
                  <w:name w:val="REPLY_96598643"/>
                  <w:enabled/>
                  <w:calcOnExit w:val="0"/>
                  <w:textInput/>
                </w:ffData>
              </w:fldChar>
            </w:r>
            <w:bookmarkStart w:id="31" w:name="REPLY_96598643"/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instrText xml:space="preserve"> FORMTEXT </w:instrText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fldChar w:fldCharType="separate"/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t> </w:t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t> </w:t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t> </w:t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t> </w:t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t> </w:t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fldChar w:fldCharType="end"/>
            </w:r>
            <w:bookmarkEnd w:id="31"/>
          </w:p>
        </w:tc>
        <w:tc>
          <w:tcPr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bidi w:val="0"/>
              <w:jc w:val="center"/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</w:pP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fldChar w:fldCharType="begin">
                <w:ffData>
                  <w:name w:val="REPLY_96598654"/>
                  <w:enabled/>
                  <w:calcOnExit w:val="0"/>
                  <w:textInput/>
                </w:ffData>
              </w:fldChar>
            </w:r>
            <w:bookmarkStart w:id="32" w:name="REPLY_96598654"/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instrText xml:space="preserve"> FORMTEXT </w:instrText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fldChar w:fldCharType="separate"/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t> </w:t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t> </w:t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t> </w:t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t> </w:t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t> </w:t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fldChar w:fldCharType="end"/>
            </w:r>
            <w:bookmarkEnd w:id="32"/>
          </w:p>
        </w:tc>
      </w:tr>
    </w:tbl>
    <w:p>
      <w:pPr>
        <w:pStyle w:val="divcontentsurveyquestionslegendb"/>
        <w:pBdr>
          <w:top w:val="none" w:sz="0" w:space="5" w:color="auto"/>
          <w:left w:val="none" w:sz="0" w:space="0" w:color="auto"/>
          <w:bottom w:val="none" w:sz="0" w:space="5" w:color="auto"/>
          <w:right w:val="none" w:sz="0" w:space="0" w:color="auto"/>
        </w:pBdr>
        <w:shd w:val="clear" w:color="auto" w:fill="FFFFFF"/>
        <w:bidi w:val="0"/>
        <w:spacing w:before="0" w:after="0" w:line="315" w:lineRule="atLeast"/>
        <w:ind w:left="0" w:right="0"/>
        <w:rPr>
          <w:rStyle w:val="anyCharacter"/>
          <w:b/>
          <w:bCs/>
          <w:color w:val="404040"/>
          <w:lang w:val="nb-NO" w:eastAsia="nb-NO"/>
        </w:rPr>
      </w:pPr>
      <w:bookmarkStart w:id="33" w:name="96598655"/>
      <w:bookmarkEnd w:id="33"/>
      <w:r>
        <w:rPr>
          <w:rStyle w:val="anyCharacter"/>
          <w:sz w:val="21"/>
          <w:szCs w:val="21"/>
          <w:lang w:val="nb-NO" w:eastAsia="nb-NO"/>
        </w:rPr>
        <w:t>7) På hvilke områder har dere UFORMELLE avtaler?</w:t>
      </w:r>
    </w:p>
    <w:tbl>
      <w:tblPr>
        <w:tblStyle w:val="multiplematrixtable"/>
        <w:tblW w:w="5000" w:type="pct"/>
        <w:tblInd w:w="4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4005"/>
        <w:gridCol w:w="3151"/>
        <w:gridCol w:w="2159"/>
      </w:tblGrid>
      <w:tr>
        <w:tblPrEx>
          <w:tblW w:w="5000" w:type="pct"/>
          <w:tblInd w:w="45" w:type="dxa"/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Header/>
        </w:trPr>
        <w:tc>
          <w:tcPr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bidi w:val="0"/>
              <w:jc w:val="center"/>
              <w:rPr>
                <w:lang w:val="nb-NO" w:eastAsia="nb-NO"/>
              </w:rPr>
            </w:pPr>
            <w:r>
              <w:rPr>
                <w:lang w:val="nb-NO" w:eastAsia="nb-NO"/>
              </w:rPr>
              <w:t> </w:t>
            </w:r>
          </w:p>
        </w:tc>
        <w:tc>
          <w:tcPr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bidi w:val="0"/>
              <w:jc w:val="center"/>
              <w:rPr>
                <w:lang w:val="nb-NO" w:eastAsia="nb-NO"/>
              </w:rPr>
            </w:pPr>
            <w:r>
              <w:rPr>
                <w:lang w:val="nb-NO" w:eastAsia="nb-NO"/>
              </w:rPr>
              <w:t>Med kommunen, hvilke avdelinger/seksjoner</w:t>
            </w:r>
          </w:p>
        </w:tc>
        <w:tc>
          <w:tcPr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bidi w:val="0"/>
              <w:jc w:val="center"/>
              <w:rPr>
                <w:lang w:val="nb-NO" w:eastAsia="nb-NO"/>
              </w:rPr>
            </w:pPr>
            <w:r>
              <w:rPr>
                <w:lang w:val="nb-NO" w:eastAsia="nb-NO"/>
              </w:rPr>
              <w:t>Med andre, beskriv kort hvilke</w:t>
            </w:r>
          </w:p>
        </w:tc>
      </w:tr>
      <w:tr>
        <w:tblPrEx>
          <w:tblW w:w="5000" w:type="pct"/>
          <w:tblInd w:w="45" w:type="dxa"/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shd w:val="clear" w:color="auto" w:fill="FFFFFF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bidi w:val="0"/>
              <w:jc w:val="left"/>
              <w:rPr>
                <w:lang w:val="nb-NO" w:eastAsia="nb-NO"/>
              </w:rPr>
            </w:pPr>
            <w:r>
              <w:rPr>
                <w:lang w:val="nb-NO" w:eastAsia="nb-NO"/>
              </w:rPr>
              <w:t>Sorgarbeid</w:t>
            </w:r>
          </w:p>
        </w:tc>
        <w:tc>
          <w:tcPr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bidi w:val="0"/>
              <w:jc w:val="center"/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</w:pP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fldChar w:fldCharType="begin">
                <w:ffData>
                  <w:name w:val="REPLY_96598657"/>
                  <w:enabled/>
                  <w:calcOnExit w:val="0"/>
                  <w:textInput/>
                </w:ffData>
              </w:fldChar>
            </w:r>
            <w:bookmarkStart w:id="34" w:name="REPLY_96598657"/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instrText xml:space="preserve"> FORMTEXT </w:instrText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fldChar w:fldCharType="separate"/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t> </w:t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t> </w:t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t> </w:t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t> </w:t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t> </w:t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fldChar w:fldCharType="end"/>
            </w:r>
            <w:bookmarkEnd w:id="34"/>
          </w:p>
        </w:tc>
        <w:tc>
          <w:tcPr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bidi w:val="0"/>
              <w:jc w:val="center"/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</w:pP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fldChar w:fldCharType="begin">
                <w:ffData>
                  <w:name w:val="REPLY_96598665"/>
                  <w:enabled/>
                  <w:calcOnExit w:val="0"/>
                  <w:textInput/>
                </w:ffData>
              </w:fldChar>
            </w:r>
            <w:bookmarkStart w:id="35" w:name="REPLY_96598665"/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instrText xml:space="preserve"> FORMTEXT </w:instrText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fldChar w:fldCharType="separate"/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t> </w:t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t> </w:t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t> </w:t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t> </w:t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t> </w:t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fldChar w:fldCharType="end"/>
            </w:r>
            <w:bookmarkEnd w:id="35"/>
          </w:p>
        </w:tc>
      </w:tr>
      <w:tr>
        <w:tblPrEx>
          <w:tblW w:w="5000" w:type="pct"/>
          <w:tblInd w:w="45" w:type="dxa"/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shd w:val="clear" w:color="auto" w:fill="FFFFFF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bidi w:val="0"/>
              <w:jc w:val="left"/>
              <w:rPr>
                <w:lang w:val="nb-NO" w:eastAsia="nb-NO"/>
              </w:rPr>
            </w:pPr>
            <w:r>
              <w:rPr>
                <w:lang w:val="nb-NO" w:eastAsia="nb-NO"/>
              </w:rPr>
              <w:t>Flyktninger/intergrering</w:t>
            </w:r>
          </w:p>
        </w:tc>
        <w:tc>
          <w:tcPr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bidi w:val="0"/>
              <w:jc w:val="center"/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</w:pP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fldChar w:fldCharType="begin">
                <w:ffData>
                  <w:name w:val="REPLY_96598658"/>
                  <w:enabled/>
                  <w:calcOnExit w:val="0"/>
                  <w:textInput/>
                </w:ffData>
              </w:fldChar>
            </w:r>
            <w:bookmarkStart w:id="36" w:name="REPLY_96598658"/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instrText xml:space="preserve"> FORMTEXT </w:instrText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fldChar w:fldCharType="separate"/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t> </w:t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t> </w:t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t> </w:t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t> </w:t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t> </w:t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fldChar w:fldCharType="end"/>
            </w:r>
            <w:bookmarkEnd w:id="36"/>
          </w:p>
        </w:tc>
        <w:tc>
          <w:tcPr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bidi w:val="0"/>
              <w:jc w:val="center"/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</w:pP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fldChar w:fldCharType="begin">
                <w:ffData>
                  <w:name w:val="REPLY_96598666"/>
                  <w:enabled/>
                  <w:calcOnExit w:val="0"/>
                  <w:textInput/>
                </w:ffData>
              </w:fldChar>
            </w:r>
            <w:bookmarkStart w:id="37" w:name="REPLY_96598666"/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instrText xml:space="preserve"> FORMTEXT </w:instrText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fldChar w:fldCharType="separate"/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t> </w:t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t> </w:t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t> </w:t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t> </w:t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t> </w:t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fldChar w:fldCharType="end"/>
            </w:r>
            <w:bookmarkEnd w:id="37"/>
          </w:p>
        </w:tc>
      </w:tr>
      <w:tr>
        <w:tblPrEx>
          <w:tblW w:w="5000" w:type="pct"/>
          <w:tblInd w:w="45" w:type="dxa"/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shd w:val="clear" w:color="auto" w:fill="FFFFFF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bidi w:val="0"/>
              <w:jc w:val="left"/>
              <w:rPr>
                <w:lang w:val="nb-NO" w:eastAsia="nb-NO"/>
              </w:rPr>
            </w:pPr>
            <w:r>
              <w:rPr>
                <w:lang w:val="nb-NO" w:eastAsia="nb-NO"/>
              </w:rPr>
              <w:t>Arbeid for og med mennesker med funksjonsvariasjoner</w:t>
            </w:r>
          </w:p>
        </w:tc>
        <w:tc>
          <w:tcPr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bidi w:val="0"/>
              <w:jc w:val="center"/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</w:pP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fldChar w:fldCharType="begin">
                <w:ffData>
                  <w:name w:val="REPLY_96598659"/>
                  <w:enabled/>
                  <w:calcOnExit w:val="0"/>
                  <w:textInput/>
                </w:ffData>
              </w:fldChar>
            </w:r>
            <w:bookmarkStart w:id="38" w:name="REPLY_96598659"/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instrText xml:space="preserve"> FORMTEXT </w:instrText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fldChar w:fldCharType="separate"/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t> </w:t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t> </w:t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t> </w:t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t> </w:t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t> </w:t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fldChar w:fldCharType="end"/>
            </w:r>
            <w:bookmarkEnd w:id="38"/>
          </w:p>
        </w:tc>
        <w:tc>
          <w:tcPr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bidi w:val="0"/>
              <w:jc w:val="center"/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</w:pP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fldChar w:fldCharType="begin">
                <w:ffData>
                  <w:name w:val="REPLY_96598667"/>
                  <w:enabled/>
                  <w:calcOnExit w:val="0"/>
                  <w:textInput/>
                </w:ffData>
              </w:fldChar>
            </w:r>
            <w:bookmarkStart w:id="39" w:name="REPLY_96598667"/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instrText xml:space="preserve"> FORMTEXT </w:instrText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fldChar w:fldCharType="separate"/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t> </w:t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t> </w:t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t> </w:t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t> </w:t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t> </w:t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fldChar w:fldCharType="end"/>
            </w:r>
            <w:bookmarkEnd w:id="39"/>
          </w:p>
        </w:tc>
      </w:tr>
      <w:tr>
        <w:tblPrEx>
          <w:tblW w:w="5000" w:type="pct"/>
          <w:tblInd w:w="45" w:type="dxa"/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shd w:val="clear" w:color="auto" w:fill="FFFFFF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bidi w:val="0"/>
              <w:jc w:val="left"/>
              <w:rPr>
                <w:lang w:val="nb-NO" w:eastAsia="nb-NO"/>
              </w:rPr>
            </w:pPr>
            <w:r>
              <w:rPr>
                <w:lang w:val="nb-NO" w:eastAsia="nb-NO"/>
              </w:rPr>
              <w:t>Arbeid for barn ( til 12 år)</w:t>
            </w:r>
          </w:p>
        </w:tc>
        <w:tc>
          <w:tcPr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bidi w:val="0"/>
              <w:jc w:val="center"/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</w:pP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fldChar w:fldCharType="begin">
                <w:ffData>
                  <w:name w:val="REPLY_96598660"/>
                  <w:enabled/>
                  <w:calcOnExit w:val="0"/>
                  <w:textInput/>
                </w:ffData>
              </w:fldChar>
            </w:r>
            <w:bookmarkStart w:id="40" w:name="REPLY_96598660"/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instrText xml:space="preserve"> FORMTEXT </w:instrText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fldChar w:fldCharType="separate"/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t> </w:t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t> </w:t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t> </w:t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t> </w:t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t> </w:t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fldChar w:fldCharType="end"/>
            </w:r>
            <w:bookmarkEnd w:id="40"/>
          </w:p>
        </w:tc>
        <w:tc>
          <w:tcPr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bidi w:val="0"/>
              <w:jc w:val="center"/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</w:pP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fldChar w:fldCharType="begin">
                <w:ffData>
                  <w:name w:val="REPLY_96598668"/>
                  <w:enabled/>
                  <w:calcOnExit w:val="0"/>
                  <w:textInput/>
                </w:ffData>
              </w:fldChar>
            </w:r>
            <w:bookmarkStart w:id="41" w:name="REPLY_96598668"/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instrText xml:space="preserve"> FORMTEXT </w:instrText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fldChar w:fldCharType="separate"/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t> </w:t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t> </w:t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t> </w:t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t> </w:t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t> </w:t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fldChar w:fldCharType="end"/>
            </w:r>
            <w:bookmarkEnd w:id="41"/>
          </w:p>
        </w:tc>
      </w:tr>
      <w:tr>
        <w:tblPrEx>
          <w:tblW w:w="5000" w:type="pct"/>
          <w:tblInd w:w="45" w:type="dxa"/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shd w:val="clear" w:color="auto" w:fill="FFFFFF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bidi w:val="0"/>
              <w:jc w:val="left"/>
              <w:rPr>
                <w:lang w:val="nb-NO" w:eastAsia="nb-NO"/>
              </w:rPr>
            </w:pPr>
            <w:r>
              <w:rPr>
                <w:lang w:val="nb-NO" w:eastAsia="nb-NO"/>
              </w:rPr>
              <w:t>Arbeid for ungdom (13-19)</w:t>
            </w:r>
          </w:p>
        </w:tc>
        <w:tc>
          <w:tcPr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bidi w:val="0"/>
              <w:jc w:val="center"/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</w:pP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fldChar w:fldCharType="begin">
                <w:ffData>
                  <w:name w:val="REPLY_96598661"/>
                  <w:enabled/>
                  <w:calcOnExit w:val="0"/>
                  <w:textInput/>
                </w:ffData>
              </w:fldChar>
            </w:r>
            <w:bookmarkStart w:id="42" w:name="REPLY_96598661"/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instrText xml:space="preserve"> FORMTEXT </w:instrText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fldChar w:fldCharType="separate"/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t> </w:t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t> </w:t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t> </w:t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t> </w:t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t> </w:t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fldChar w:fldCharType="end"/>
            </w:r>
            <w:bookmarkEnd w:id="42"/>
          </w:p>
        </w:tc>
        <w:tc>
          <w:tcPr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bidi w:val="0"/>
              <w:jc w:val="center"/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</w:pP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fldChar w:fldCharType="begin">
                <w:ffData>
                  <w:name w:val="REPLY_96598669"/>
                  <w:enabled/>
                  <w:calcOnExit w:val="0"/>
                  <w:textInput/>
                </w:ffData>
              </w:fldChar>
            </w:r>
            <w:bookmarkStart w:id="43" w:name="REPLY_96598669"/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instrText xml:space="preserve"> FORMTEXT </w:instrText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fldChar w:fldCharType="separate"/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t> </w:t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t> </w:t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t> </w:t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t> </w:t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t> </w:t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fldChar w:fldCharType="end"/>
            </w:r>
            <w:bookmarkEnd w:id="43"/>
          </w:p>
        </w:tc>
      </w:tr>
      <w:tr>
        <w:tblPrEx>
          <w:tblW w:w="5000" w:type="pct"/>
          <w:tblInd w:w="45" w:type="dxa"/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shd w:val="clear" w:color="auto" w:fill="FFFFFF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bidi w:val="0"/>
              <w:jc w:val="left"/>
              <w:rPr>
                <w:lang w:val="nb-NO" w:eastAsia="nb-NO"/>
              </w:rPr>
            </w:pPr>
            <w:r>
              <w:rPr>
                <w:lang w:val="nb-NO" w:eastAsia="nb-NO"/>
              </w:rPr>
              <w:t>Diakonalt samarbeid skole-kirke</w:t>
            </w:r>
          </w:p>
        </w:tc>
        <w:tc>
          <w:tcPr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bidi w:val="0"/>
              <w:jc w:val="center"/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</w:pP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fldChar w:fldCharType="begin">
                <w:ffData>
                  <w:name w:val="REPLY_96598662"/>
                  <w:enabled/>
                  <w:calcOnExit w:val="0"/>
                  <w:textInput/>
                </w:ffData>
              </w:fldChar>
            </w:r>
            <w:bookmarkStart w:id="44" w:name="REPLY_96598662"/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instrText xml:space="preserve"> FORMTEXT </w:instrText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fldChar w:fldCharType="separate"/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t> </w:t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t> </w:t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t> </w:t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t> </w:t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t> </w:t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fldChar w:fldCharType="end"/>
            </w:r>
            <w:bookmarkEnd w:id="44"/>
          </w:p>
        </w:tc>
        <w:tc>
          <w:tcPr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bidi w:val="0"/>
              <w:jc w:val="center"/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</w:pP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fldChar w:fldCharType="begin">
                <w:ffData>
                  <w:name w:val="REPLY_96598670"/>
                  <w:enabled/>
                  <w:calcOnExit w:val="0"/>
                  <w:textInput/>
                </w:ffData>
              </w:fldChar>
            </w:r>
            <w:bookmarkStart w:id="45" w:name="REPLY_96598670"/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instrText xml:space="preserve"> FORMTEXT </w:instrText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fldChar w:fldCharType="separate"/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t> </w:t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t> </w:t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t> </w:t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t> </w:t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t> </w:t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fldChar w:fldCharType="end"/>
            </w:r>
            <w:bookmarkEnd w:id="45"/>
          </w:p>
        </w:tc>
      </w:tr>
      <w:tr>
        <w:tblPrEx>
          <w:tblW w:w="5000" w:type="pct"/>
          <w:tblInd w:w="45" w:type="dxa"/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shd w:val="clear" w:color="auto" w:fill="FFFFFF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bidi w:val="0"/>
              <w:jc w:val="left"/>
              <w:rPr>
                <w:lang w:val="nb-NO" w:eastAsia="nb-NO"/>
              </w:rPr>
            </w:pPr>
            <w:r>
              <w:rPr>
                <w:lang w:val="nb-NO" w:eastAsia="nb-NO"/>
              </w:rPr>
              <w:t>Rus og psykisk helse</w:t>
            </w:r>
          </w:p>
        </w:tc>
        <w:tc>
          <w:tcPr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bidi w:val="0"/>
              <w:jc w:val="center"/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</w:pP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fldChar w:fldCharType="begin">
                <w:ffData>
                  <w:name w:val="REPLY_96598663"/>
                  <w:enabled/>
                  <w:calcOnExit w:val="0"/>
                  <w:textInput/>
                </w:ffData>
              </w:fldChar>
            </w:r>
            <w:bookmarkStart w:id="46" w:name="REPLY_96598663"/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instrText xml:space="preserve"> FORMTEXT </w:instrText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fldChar w:fldCharType="separate"/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t> </w:t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t> </w:t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t> </w:t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t> </w:t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t> </w:t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fldChar w:fldCharType="end"/>
            </w:r>
            <w:bookmarkEnd w:id="46"/>
          </w:p>
        </w:tc>
        <w:tc>
          <w:tcPr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bidi w:val="0"/>
              <w:jc w:val="center"/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</w:pP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fldChar w:fldCharType="begin">
                <w:ffData>
                  <w:name w:val="REPLY_96598671"/>
                  <w:enabled/>
                  <w:calcOnExit w:val="0"/>
                  <w:textInput/>
                </w:ffData>
              </w:fldChar>
            </w:r>
            <w:bookmarkStart w:id="47" w:name="REPLY_96598671"/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instrText xml:space="preserve"> FORMTEXT </w:instrText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fldChar w:fldCharType="separate"/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t> </w:t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t> </w:t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t> </w:t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t> </w:t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t> </w:t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fldChar w:fldCharType="end"/>
            </w:r>
            <w:bookmarkEnd w:id="47"/>
          </w:p>
        </w:tc>
      </w:tr>
      <w:tr>
        <w:tblPrEx>
          <w:tblW w:w="5000" w:type="pct"/>
          <w:tblInd w:w="45" w:type="dxa"/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shd w:val="clear" w:color="auto" w:fill="FFFFFF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bidi w:val="0"/>
              <w:jc w:val="left"/>
              <w:rPr>
                <w:lang w:val="nb-NO" w:eastAsia="nb-NO"/>
              </w:rPr>
            </w:pPr>
            <w:r>
              <w:rPr>
                <w:lang w:val="nb-NO" w:eastAsia="nb-NO"/>
              </w:rPr>
              <w:t>Matutdeling/varmesenter etc</w:t>
            </w:r>
          </w:p>
        </w:tc>
        <w:tc>
          <w:tcPr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bidi w:val="0"/>
              <w:jc w:val="center"/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</w:pP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fldChar w:fldCharType="begin">
                <w:ffData>
                  <w:name w:val="REPLY_96598672"/>
                  <w:enabled/>
                  <w:calcOnExit w:val="0"/>
                  <w:textInput/>
                </w:ffData>
              </w:fldChar>
            </w:r>
            <w:bookmarkStart w:id="48" w:name="REPLY_96598672"/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instrText xml:space="preserve"> FORMTEXT </w:instrText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fldChar w:fldCharType="separate"/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t> </w:t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t> </w:t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t> </w:t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t> </w:t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t> </w:t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fldChar w:fldCharType="end"/>
            </w:r>
            <w:bookmarkEnd w:id="48"/>
          </w:p>
        </w:tc>
        <w:tc>
          <w:tcPr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bidi w:val="0"/>
              <w:jc w:val="center"/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</w:pP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fldChar w:fldCharType="begin">
                <w:ffData>
                  <w:name w:val="REPLY_96598675"/>
                  <w:enabled/>
                  <w:calcOnExit w:val="0"/>
                  <w:textInput/>
                </w:ffData>
              </w:fldChar>
            </w:r>
            <w:bookmarkStart w:id="49" w:name="REPLY_96598675"/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instrText xml:space="preserve"> FORMTEXT </w:instrText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fldChar w:fldCharType="separate"/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t> </w:t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t> </w:t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t> </w:t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t> </w:t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t> </w:t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fldChar w:fldCharType="end"/>
            </w:r>
            <w:bookmarkEnd w:id="49"/>
          </w:p>
        </w:tc>
      </w:tr>
      <w:tr>
        <w:tblPrEx>
          <w:tblW w:w="5000" w:type="pct"/>
          <w:tblInd w:w="45" w:type="dxa"/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shd w:val="clear" w:color="auto" w:fill="FFFFFF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bidi w:val="0"/>
              <w:jc w:val="left"/>
              <w:rPr>
                <w:lang w:val="nb-NO" w:eastAsia="nb-NO"/>
              </w:rPr>
            </w:pPr>
            <w:r>
              <w:rPr>
                <w:lang w:val="nb-NO" w:eastAsia="nb-NO"/>
              </w:rPr>
              <w:t>Deltagelse i kommunens kriseteam</w:t>
            </w:r>
          </w:p>
        </w:tc>
        <w:tc>
          <w:tcPr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bidi w:val="0"/>
              <w:jc w:val="center"/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</w:pP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fldChar w:fldCharType="begin">
                <w:ffData>
                  <w:name w:val="REPLY_96598673"/>
                  <w:enabled/>
                  <w:calcOnExit w:val="0"/>
                  <w:textInput/>
                </w:ffData>
              </w:fldChar>
            </w:r>
            <w:bookmarkStart w:id="50" w:name="REPLY_96598673"/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instrText xml:space="preserve"> FORMTEXT </w:instrText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fldChar w:fldCharType="separate"/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t> </w:t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t> </w:t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t> </w:t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t> </w:t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t> </w:t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fldChar w:fldCharType="end"/>
            </w:r>
            <w:bookmarkEnd w:id="50"/>
          </w:p>
        </w:tc>
        <w:tc>
          <w:tcPr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bidi w:val="0"/>
              <w:jc w:val="center"/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</w:pP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fldChar w:fldCharType="begin">
                <w:ffData>
                  <w:name w:val="REPLY_96598676"/>
                  <w:enabled/>
                  <w:calcOnExit w:val="0"/>
                  <w:textInput/>
                </w:ffData>
              </w:fldChar>
            </w:r>
            <w:bookmarkStart w:id="51" w:name="REPLY_96598676"/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instrText xml:space="preserve"> FORMTEXT </w:instrText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fldChar w:fldCharType="separate"/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t> </w:t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t> </w:t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t> </w:t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t> </w:t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t> </w:t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fldChar w:fldCharType="end"/>
            </w:r>
            <w:bookmarkEnd w:id="51"/>
          </w:p>
        </w:tc>
      </w:tr>
      <w:tr>
        <w:tblPrEx>
          <w:tblW w:w="5000" w:type="pct"/>
          <w:tblInd w:w="45" w:type="dxa"/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shd w:val="clear" w:color="auto" w:fill="FFFFFF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bidi w:val="0"/>
              <w:jc w:val="left"/>
              <w:rPr>
                <w:lang w:val="nb-NO" w:eastAsia="nb-NO"/>
              </w:rPr>
            </w:pPr>
            <w:r>
              <w:rPr>
                <w:lang w:val="nb-NO" w:eastAsia="nb-NO"/>
              </w:rPr>
              <w:t>Sykehjem-eldreomsorg</w:t>
            </w:r>
          </w:p>
        </w:tc>
        <w:tc>
          <w:tcPr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bidi w:val="0"/>
              <w:jc w:val="center"/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</w:pP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fldChar w:fldCharType="begin">
                <w:ffData>
                  <w:name w:val="REPLY_96598674"/>
                  <w:enabled/>
                  <w:calcOnExit w:val="0"/>
                  <w:textInput/>
                </w:ffData>
              </w:fldChar>
            </w:r>
            <w:bookmarkStart w:id="52" w:name="REPLY_96598674"/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instrText xml:space="preserve"> FORMTEXT </w:instrText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fldChar w:fldCharType="separate"/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t> </w:t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t> </w:t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t> </w:t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t> </w:t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t> </w:t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fldChar w:fldCharType="end"/>
            </w:r>
            <w:bookmarkEnd w:id="52"/>
          </w:p>
        </w:tc>
        <w:tc>
          <w:tcPr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bidi w:val="0"/>
              <w:jc w:val="center"/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</w:pP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fldChar w:fldCharType="begin">
                <w:ffData>
                  <w:name w:val="REPLY_96598677"/>
                  <w:enabled/>
                  <w:calcOnExit w:val="0"/>
                  <w:textInput/>
                </w:ffData>
              </w:fldChar>
            </w:r>
            <w:bookmarkStart w:id="53" w:name="REPLY_96598677"/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instrText xml:space="preserve"> FORMTEXT </w:instrText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fldChar w:fldCharType="separate"/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t> </w:t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t> </w:t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t> </w:t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t> </w:t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t> </w:t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fldChar w:fldCharType="end"/>
            </w:r>
            <w:bookmarkEnd w:id="53"/>
          </w:p>
        </w:tc>
      </w:tr>
    </w:tbl>
    <w:p>
      <w:pPr>
        <w:pStyle w:val="divcontentsurveyquestionslegendb"/>
        <w:pBdr>
          <w:top w:val="none" w:sz="0" w:space="5" w:color="auto"/>
          <w:left w:val="none" w:sz="0" w:space="0" w:color="auto"/>
          <w:bottom w:val="none" w:sz="0" w:space="5" w:color="auto"/>
          <w:right w:val="none" w:sz="0" w:space="0" w:color="auto"/>
        </w:pBdr>
        <w:shd w:val="clear" w:color="auto" w:fill="FFFFFF"/>
        <w:bidi w:val="0"/>
        <w:spacing w:before="0" w:after="420" w:line="315" w:lineRule="atLeast"/>
        <w:ind w:left="0" w:right="0"/>
        <w:rPr>
          <w:rStyle w:val="anyCharacter"/>
          <w:b/>
          <w:bCs/>
          <w:color w:val="404040"/>
          <w:lang w:val="nb-NO" w:eastAsia="nb-NO"/>
        </w:rPr>
      </w:pPr>
      <w:bookmarkStart w:id="54" w:name="96598678"/>
      <w:bookmarkEnd w:id="54"/>
      <w:r>
        <w:rPr>
          <w:rStyle w:val="anyCharacter"/>
          <w:sz w:val="21"/>
          <w:szCs w:val="21"/>
          <w:lang w:val="nb-NO" w:eastAsia="nb-NO"/>
        </w:rPr>
        <w:t xml:space="preserve">8) Formelle avtaler: Beskriv kort de avtalene dere har. </w:t>
      </w:r>
    </w:p>
    <w:p>
      <w:pPr>
        <w:pStyle w:val="htmldirltrfieldset-content"/>
        <w:pBdr>
          <w:top w:val="none" w:sz="0" w:space="5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bidi w:val="0"/>
        <w:spacing w:after="420"/>
        <w:ind w:left="30" w:right="0"/>
        <w:rPr>
          <w:lang w:val="nb-NO" w:eastAsia="nb-NO"/>
        </w:rPr>
      </w:pPr>
      <w:r>
        <w:pict>
          <v:shape id="_x0000_i1035" type="#_x0000_t202" style="width:2in;height:90pt">
            <v:textbox inset="2.63pt,2.63pt,2.63pt,2.63pt">
              <w:txbxContent>
                <w:p/>
              </w:txbxContent>
            </v:textbox>
          </v:shape>
        </w:pict>
      </w:r>
    </w:p>
    <w:p>
      <w:pPr>
        <w:pStyle w:val="divcontentsurveyquestionslegendb"/>
        <w:pBdr>
          <w:top w:val="none" w:sz="0" w:space="5" w:color="auto"/>
          <w:left w:val="none" w:sz="0" w:space="0" w:color="auto"/>
          <w:bottom w:val="none" w:sz="0" w:space="5" w:color="auto"/>
          <w:right w:val="none" w:sz="0" w:space="0" w:color="auto"/>
        </w:pBdr>
        <w:shd w:val="clear" w:color="auto" w:fill="FFFFFF"/>
        <w:bidi w:val="0"/>
        <w:spacing w:before="0" w:after="420" w:line="315" w:lineRule="atLeast"/>
        <w:ind w:left="0" w:right="0"/>
        <w:rPr>
          <w:rStyle w:val="anyCharacter"/>
          <w:b/>
          <w:bCs/>
          <w:color w:val="404040"/>
          <w:lang w:val="nb-NO" w:eastAsia="nb-NO"/>
        </w:rPr>
      </w:pPr>
      <w:bookmarkStart w:id="55" w:name="96598679"/>
      <w:bookmarkEnd w:id="55"/>
      <w:r>
        <w:rPr>
          <w:rStyle w:val="anyCharacter"/>
          <w:sz w:val="21"/>
          <w:szCs w:val="21"/>
          <w:lang w:val="nb-NO" w:eastAsia="nb-NO"/>
        </w:rPr>
        <w:t>9) Uformelle avtaler: Beskriv kort de avtalene dere har.</w:t>
      </w:r>
    </w:p>
    <w:p>
      <w:pPr>
        <w:pStyle w:val="htmldirltrfieldset-content"/>
        <w:pBdr>
          <w:top w:val="none" w:sz="0" w:space="5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bidi w:val="0"/>
        <w:spacing w:after="420"/>
        <w:ind w:left="30" w:right="0"/>
        <w:rPr>
          <w:lang w:val="nb-NO" w:eastAsia="nb-NO"/>
        </w:rPr>
      </w:pPr>
      <w:r>
        <w:pict>
          <v:shape id="_x0000_i1036" type="#_x0000_t202" style="width:2in;height:90pt">
            <v:textbox inset="2.63pt,2.63pt,2.63pt,2.63pt">
              <w:txbxContent>
                <w:p/>
              </w:txbxContent>
            </v:textbox>
          </v:shape>
        </w:pict>
      </w:r>
    </w:p>
    <w:p>
      <w:pPr>
        <w:pStyle w:val="divcontentsurveyquestionslegendb"/>
        <w:pBdr>
          <w:top w:val="none" w:sz="0" w:space="5" w:color="auto"/>
          <w:left w:val="none" w:sz="0" w:space="0" w:color="auto"/>
          <w:bottom w:val="none" w:sz="0" w:space="5" w:color="auto"/>
          <w:right w:val="none" w:sz="0" w:space="0" w:color="auto"/>
        </w:pBdr>
        <w:shd w:val="clear" w:color="auto" w:fill="FFFFFF"/>
        <w:bidi w:val="0"/>
        <w:spacing w:before="0" w:after="0" w:line="315" w:lineRule="atLeast"/>
        <w:ind w:left="0" w:right="0"/>
        <w:rPr>
          <w:rStyle w:val="anyCharacter"/>
          <w:b/>
          <w:bCs/>
          <w:color w:val="404040"/>
          <w:lang w:val="nb-NO" w:eastAsia="nb-NO"/>
        </w:rPr>
      </w:pPr>
      <w:bookmarkStart w:id="56" w:name="96598616"/>
      <w:bookmarkEnd w:id="56"/>
      <w:r>
        <w:rPr>
          <w:rStyle w:val="anyCharacter"/>
          <w:sz w:val="21"/>
          <w:szCs w:val="21"/>
          <w:lang w:val="nb-NO" w:eastAsia="nb-NO"/>
        </w:rPr>
        <w:t xml:space="preserve">10) Hvilke diakonale tiltak dere har hatt for:  </w:t>
      </w:r>
    </w:p>
    <w:tbl>
      <w:tblPr>
        <w:tblStyle w:val="multiplematrixtable"/>
        <w:tblW w:w="5000" w:type="pct"/>
        <w:tblInd w:w="4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1939"/>
        <w:gridCol w:w="1810"/>
        <w:gridCol w:w="5566"/>
      </w:tblGrid>
      <w:tr>
        <w:tblPrEx>
          <w:tblW w:w="5000" w:type="pct"/>
          <w:tblInd w:w="45" w:type="dxa"/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Header/>
        </w:trPr>
        <w:tc>
          <w:tcPr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bidi w:val="0"/>
              <w:jc w:val="center"/>
              <w:rPr>
                <w:lang w:val="nb-NO" w:eastAsia="nb-NO"/>
              </w:rPr>
            </w:pPr>
            <w:r>
              <w:rPr>
                <w:lang w:val="nb-NO" w:eastAsia="nb-NO"/>
              </w:rPr>
              <w:t> </w:t>
            </w:r>
          </w:p>
        </w:tc>
        <w:tc>
          <w:tcPr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bidi w:val="0"/>
              <w:jc w:val="center"/>
              <w:rPr>
                <w:lang w:val="nb-NO" w:eastAsia="nb-NO"/>
              </w:rPr>
            </w:pPr>
            <w:r>
              <w:rPr>
                <w:lang w:val="nb-NO" w:eastAsia="nb-NO"/>
              </w:rPr>
              <w:t>antall tiltak</w:t>
            </w:r>
          </w:p>
        </w:tc>
        <w:tc>
          <w:tcPr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bidi w:val="0"/>
              <w:jc w:val="center"/>
              <w:rPr>
                <w:lang w:val="nb-NO" w:eastAsia="nb-NO"/>
              </w:rPr>
            </w:pPr>
            <w:r>
              <w:rPr>
                <w:lang w:val="nb-NO" w:eastAsia="nb-NO"/>
              </w:rPr>
              <w:t>Kort beskrivelse og antall deltakere</w:t>
            </w:r>
          </w:p>
        </w:tc>
      </w:tr>
      <w:tr>
        <w:tblPrEx>
          <w:tblW w:w="5000" w:type="pct"/>
          <w:tblInd w:w="45" w:type="dxa"/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shd w:val="clear" w:color="auto" w:fill="FFFFFF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bidi w:val="0"/>
              <w:jc w:val="left"/>
              <w:rPr>
                <w:lang w:val="nb-NO" w:eastAsia="nb-NO"/>
              </w:rPr>
            </w:pPr>
            <w:r>
              <w:rPr>
                <w:lang w:val="nb-NO" w:eastAsia="nb-NO"/>
              </w:rPr>
              <w:t>a. 5-12 år</w:t>
            </w:r>
          </w:p>
        </w:tc>
        <w:tc>
          <w:tcPr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bidi w:val="0"/>
              <w:jc w:val="center"/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</w:pP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fldChar w:fldCharType="begin">
                <w:ffData>
                  <w:name w:val="REPLY_96598618"/>
                  <w:enabled/>
                  <w:calcOnExit w:val="0"/>
                  <w:textInput/>
                </w:ffData>
              </w:fldChar>
            </w:r>
            <w:bookmarkStart w:id="57" w:name="REPLY_96598618"/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instrText xml:space="preserve"> FORMTEXT </w:instrText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fldChar w:fldCharType="separate"/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t> </w:t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t> </w:t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t> </w:t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t> </w:t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t> </w:t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fldChar w:fldCharType="end"/>
            </w:r>
            <w:bookmarkEnd w:id="57"/>
          </w:p>
        </w:tc>
        <w:tc>
          <w:tcPr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bidi w:val="0"/>
              <w:jc w:val="center"/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</w:pP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fldChar w:fldCharType="begin">
                <w:ffData>
                  <w:name w:val="REPLY_96598622"/>
                  <w:enabled/>
                  <w:calcOnExit w:val="0"/>
                  <w:textInput/>
                </w:ffData>
              </w:fldChar>
            </w:r>
            <w:bookmarkStart w:id="58" w:name="REPLY_96598622"/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instrText xml:space="preserve"> FORMTEXT </w:instrText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fldChar w:fldCharType="separate"/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t> </w:t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t> </w:t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t> </w:t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t> </w:t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t> </w:t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fldChar w:fldCharType="end"/>
            </w:r>
            <w:bookmarkEnd w:id="58"/>
          </w:p>
        </w:tc>
      </w:tr>
      <w:tr>
        <w:tblPrEx>
          <w:tblW w:w="5000" w:type="pct"/>
          <w:tblInd w:w="45" w:type="dxa"/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shd w:val="clear" w:color="auto" w:fill="FFFFFF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bidi w:val="0"/>
              <w:jc w:val="left"/>
              <w:rPr>
                <w:lang w:val="nb-NO" w:eastAsia="nb-NO"/>
              </w:rPr>
            </w:pPr>
            <w:r>
              <w:rPr>
                <w:lang w:val="nb-NO" w:eastAsia="nb-NO"/>
              </w:rPr>
              <w:t>b. 13-19 år</w:t>
            </w:r>
          </w:p>
        </w:tc>
        <w:tc>
          <w:tcPr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bidi w:val="0"/>
              <w:jc w:val="center"/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</w:pP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fldChar w:fldCharType="begin">
                <w:ffData>
                  <w:name w:val="REPLY_96598619"/>
                  <w:enabled/>
                  <w:calcOnExit w:val="0"/>
                  <w:textInput/>
                </w:ffData>
              </w:fldChar>
            </w:r>
            <w:bookmarkStart w:id="59" w:name="REPLY_96598619"/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instrText xml:space="preserve"> FORMTEXT </w:instrText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fldChar w:fldCharType="separate"/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t> </w:t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t> </w:t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t> </w:t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t> </w:t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t> </w:t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fldChar w:fldCharType="end"/>
            </w:r>
            <w:bookmarkEnd w:id="59"/>
          </w:p>
        </w:tc>
        <w:tc>
          <w:tcPr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bidi w:val="0"/>
              <w:jc w:val="center"/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</w:pP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fldChar w:fldCharType="begin">
                <w:ffData>
                  <w:name w:val="REPLY_96598623"/>
                  <w:enabled/>
                  <w:calcOnExit w:val="0"/>
                  <w:textInput/>
                </w:ffData>
              </w:fldChar>
            </w:r>
            <w:bookmarkStart w:id="60" w:name="REPLY_96598623"/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instrText xml:space="preserve"> FORMTEXT </w:instrText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fldChar w:fldCharType="separate"/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t> </w:t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t> </w:t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t> </w:t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t> </w:t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t> </w:t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fldChar w:fldCharType="end"/>
            </w:r>
            <w:bookmarkEnd w:id="60"/>
          </w:p>
        </w:tc>
      </w:tr>
      <w:tr>
        <w:tblPrEx>
          <w:tblW w:w="5000" w:type="pct"/>
          <w:tblInd w:w="45" w:type="dxa"/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shd w:val="clear" w:color="auto" w:fill="FFFFFF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bidi w:val="0"/>
              <w:jc w:val="left"/>
              <w:rPr>
                <w:lang w:val="nb-NO" w:eastAsia="nb-NO"/>
              </w:rPr>
            </w:pPr>
            <w:r>
              <w:rPr>
                <w:lang w:val="nb-NO" w:eastAsia="nb-NO"/>
              </w:rPr>
              <w:t>c. 20-30 år</w:t>
            </w:r>
          </w:p>
        </w:tc>
        <w:tc>
          <w:tcPr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bidi w:val="0"/>
              <w:jc w:val="center"/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</w:pP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fldChar w:fldCharType="begin">
                <w:ffData>
                  <w:name w:val="REPLY_96598620"/>
                  <w:enabled/>
                  <w:calcOnExit w:val="0"/>
                  <w:textInput/>
                </w:ffData>
              </w:fldChar>
            </w:r>
            <w:bookmarkStart w:id="61" w:name="REPLY_96598620"/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instrText xml:space="preserve"> FORMTEXT </w:instrText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fldChar w:fldCharType="separate"/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t> </w:t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t> </w:t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t> </w:t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t> </w:t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t> </w:t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fldChar w:fldCharType="end"/>
            </w:r>
            <w:bookmarkEnd w:id="61"/>
          </w:p>
        </w:tc>
        <w:tc>
          <w:tcPr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bidi w:val="0"/>
              <w:jc w:val="center"/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</w:pP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fldChar w:fldCharType="begin">
                <w:ffData>
                  <w:name w:val="REPLY_96598624"/>
                  <w:enabled/>
                  <w:calcOnExit w:val="0"/>
                  <w:textInput/>
                </w:ffData>
              </w:fldChar>
            </w:r>
            <w:bookmarkStart w:id="62" w:name="REPLY_96598624"/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instrText xml:space="preserve"> FORMTEXT </w:instrText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fldChar w:fldCharType="separate"/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t> </w:t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t> </w:t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t> </w:t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t> </w:t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t> </w:t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fldChar w:fldCharType="end"/>
            </w:r>
            <w:bookmarkEnd w:id="62"/>
          </w:p>
        </w:tc>
      </w:tr>
    </w:tbl>
    <w:p>
      <w:pPr>
        <w:pStyle w:val="divcontentsurveyquestionslegendb"/>
        <w:pBdr>
          <w:top w:val="none" w:sz="0" w:space="5" w:color="auto"/>
          <w:left w:val="none" w:sz="0" w:space="0" w:color="auto"/>
          <w:bottom w:val="none" w:sz="0" w:space="5" w:color="auto"/>
          <w:right w:val="none" w:sz="0" w:space="0" w:color="auto"/>
        </w:pBdr>
        <w:shd w:val="clear" w:color="auto" w:fill="FFFFFF"/>
        <w:bidi w:val="0"/>
        <w:spacing w:before="0" w:after="0" w:line="315" w:lineRule="atLeast"/>
        <w:ind w:left="0" w:right="0"/>
        <w:rPr>
          <w:rStyle w:val="anyCharacter"/>
          <w:b/>
          <w:bCs/>
          <w:color w:val="404040"/>
          <w:lang w:val="nb-NO" w:eastAsia="nb-NO"/>
        </w:rPr>
      </w:pPr>
      <w:bookmarkStart w:id="63" w:name="96598696"/>
      <w:bookmarkEnd w:id="63"/>
      <w:r>
        <w:rPr>
          <w:rStyle w:val="anyCharacter"/>
          <w:sz w:val="21"/>
          <w:szCs w:val="21"/>
          <w:lang w:val="nb-NO" w:eastAsia="nb-NO"/>
        </w:rPr>
        <w:t>11) Har dere i 2024 satt i gang nye tiltak for ungdom i alder 12-19 år som et ledd i Borg bispedømmes ungdomsdiakonale satsning??</w:t>
      </w:r>
    </w:p>
    <w:tbl>
      <w:tblPr>
        <w:tblStyle w:val="htmldirltrtablevertical"/>
        <w:tblW w:w="5000" w:type="pct"/>
        <w:tblCellSpacing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shd w:val="clear" w:color="auto" w:fill="FFFFFF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9360"/>
      </w:tblGrid>
      <w:tr>
        <w:tblPrEx>
          <w:tblW w:w="5000" w:type="pct"/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blCellSpacing w:w="0" w:type="dxa"/>
        </w:trPr>
        <w:tc>
          <w:tcPr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bidi w:val="0"/>
              <w:rPr>
                <w:lang w:val="nb-NO" w:eastAsia="nb-NO"/>
              </w:rPr>
            </w:pPr>
            <w:r>
              <w:rPr>
                <w:lang w:val="nb-NO" w:eastAsia="nb-NO"/>
              </w:rPr>
              <w:object>
                <v:shape id="_x0000_i1037" type="#_x0000_t201" style="width:9.75pt;height:9.75pt" o:oleicon="f" o:ole="">
                  <v:imagedata r:id="rId4" o:title=""/>
                </v:shape>
                <w:control r:id="rId13" w:name="DefOcxName9" w:shapeid="_x0000_i1037"/>
              </w:object>
            </w:r>
            <w:r>
              <w:rPr>
                <w:lang w:val="nb-NO" w:eastAsia="nb-NO"/>
              </w:rPr>
              <w:t xml:space="preserve">  </w:t>
            </w:r>
            <w:r>
              <w:rPr>
                <w:rStyle w:val="singlevertlabel"/>
                <w:lang w:val="nb-NO" w:eastAsia="nb-NO"/>
              </w:rPr>
              <w:t>Ja</w:t>
            </w:r>
          </w:p>
        </w:tc>
      </w:tr>
      <w:tr>
        <w:tblPrEx>
          <w:tblW w:w="5000" w:type="pct"/>
          <w:tblCellSpacing w:w="0" w:type="dxa"/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blCellSpacing w:w="0" w:type="dxa"/>
        </w:trPr>
        <w:tc>
          <w:tcPr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bidi w:val="0"/>
              <w:rPr>
                <w:lang w:val="nb-NO" w:eastAsia="nb-NO"/>
              </w:rPr>
            </w:pPr>
            <w:r>
              <w:rPr>
                <w:lang w:val="nb-NO" w:eastAsia="nb-NO"/>
              </w:rPr>
              <w:object>
                <v:shape id="_x0000_i1038" type="#_x0000_t201" style="width:9.75pt;height:9.75pt" o:oleicon="f" o:ole="">
                  <v:imagedata r:id="rId4" o:title=""/>
                </v:shape>
                <w:control r:id="rId14" w:name="DefOcxName10" w:shapeid="_x0000_i1038"/>
              </w:object>
            </w:r>
            <w:r>
              <w:rPr>
                <w:lang w:val="nb-NO" w:eastAsia="nb-NO"/>
              </w:rPr>
              <w:t xml:space="preserve">  </w:t>
            </w:r>
            <w:r>
              <w:rPr>
                <w:rStyle w:val="singlevertlabel"/>
                <w:lang w:val="nb-NO" w:eastAsia="nb-NO"/>
              </w:rPr>
              <w:t>Nei</w:t>
            </w:r>
          </w:p>
        </w:tc>
      </w:tr>
      <w:tr>
        <w:tblPrEx>
          <w:tblW w:w="5000" w:type="pct"/>
          <w:tblCellSpacing w:w="0" w:type="dxa"/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blCellSpacing w:w="0" w:type="dxa"/>
        </w:trPr>
        <w:tc>
          <w:tcPr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bidi w:val="0"/>
              <w:rPr>
                <w:lang w:val="nb-NO" w:eastAsia="nb-NO"/>
              </w:rPr>
            </w:pPr>
            <w:r>
              <w:rPr>
                <w:lang w:val="nb-NO" w:eastAsia="nb-NO"/>
              </w:rPr>
              <w:object>
                <v:shape id="_x0000_i1039" type="#_x0000_t201" style="width:9.75pt;height:9.75pt" o:oleicon="f" o:ole="">
                  <v:imagedata r:id="rId4" o:title=""/>
                </v:shape>
                <w:control r:id="rId15" w:name="DefOcxName11" w:shapeid="_x0000_i1039"/>
              </w:object>
            </w:r>
            <w:r>
              <w:rPr>
                <w:lang w:val="nb-NO" w:eastAsia="nb-NO"/>
              </w:rPr>
              <w:t xml:space="preserve">  </w:t>
            </w:r>
            <w:r>
              <w:rPr>
                <w:rStyle w:val="singlevertlabel"/>
                <w:lang w:val="nb-NO" w:eastAsia="nb-NO"/>
              </w:rPr>
              <w:t>Nei, men vi jobber med det</w:t>
            </w:r>
          </w:p>
        </w:tc>
      </w:tr>
    </w:tbl>
    <w:p>
      <w:pPr>
        <w:pStyle w:val="divcontentsurveyquestionslegendb"/>
        <w:pBdr>
          <w:top w:val="none" w:sz="0" w:space="5" w:color="auto"/>
          <w:left w:val="none" w:sz="0" w:space="0" w:color="auto"/>
          <w:bottom w:val="none" w:sz="0" w:space="5" w:color="auto"/>
          <w:right w:val="none" w:sz="0" w:space="0" w:color="auto"/>
        </w:pBdr>
        <w:shd w:val="clear" w:color="auto" w:fill="FFFFFF"/>
        <w:bidi w:val="0"/>
        <w:spacing w:before="0" w:after="420" w:line="315" w:lineRule="atLeast"/>
        <w:ind w:left="0" w:right="0"/>
        <w:rPr>
          <w:rStyle w:val="anyCharacter"/>
          <w:b/>
          <w:bCs/>
          <w:color w:val="404040"/>
          <w:lang w:val="nb-NO" w:eastAsia="nb-NO"/>
        </w:rPr>
      </w:pPr>
      <w:bookmarkStart w:id="64" w:name="96598697"/>
      <w:bookmarkEnd w:id="64"/>
      <w:r>
        <w:rPr>
          <w:rStyle w:val="anyCharacter"/>
          <w:sz w:val="21"/>
          <w:szCs w:val="21"/>
          <w:lang w:val="nb-NO" w:eastAsia="nb-NO"/>
        </w:rPr>
        <w:t xml:space="preserve">12) Hvis ja, skriv hvilke tiltak </w:t>
      </w:r>
    </w:p>
    <w:p>
      <w:pPr>
        <w:pStyle w:val="htmldirltrfieldset-content"/>
        <w:pBdr>
          <w:top w:val="none" w:sz="0" w:space="5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bidi w:val="0"/>
        <w:spacing w:after="420"/>
        <w:ind w:left="30" w:right="0"/>
        <w:rPr>
          <w:lang w:val="nb-NO" w:eastAsia="nb-NO"/>
        </w:rPr>
      </w:pPr>
      <w:r>
        <w:pict>
          <v:shape id="_x0000_i1040" type="#_x0000_t202" style="width:2in;height:90pt">
            <v:textbox inset="2.63pt,2.63pt,2.63pt,2.63pt">
              <w:txbxContent>
                <w:p/>
              </w:txbxContent>
            </v:textbox>
          </v:shape>
        </w:pict>
      </w:r>
    </w:p>
    <w:p>
      <w:pPr>
        <w:pStyle w:val="divcontentsurveyquestionslegendb"/>
        <w:pBdr>
          <w:top w:val="none" w:sz="0" w:space="5" w:color="auto"/>
          <w:left w:val="none" w:sz="0" w:space="0" w:color="auto"/>
          <w:bottom w:val="none" w:sz="0" w:space="5" w:color="auto"/>
          <w:right w:val="none" w:sz="0" w:space="0" w:color="auto"/>
        </w:pBdr>
        <w:shd w:val="clear" w:color="auto" w:fill="FFFFFF"/>
        <w:bidi w:val="0"/>
        <w:spacing w:before="0" w:after="420" w:line="315" w:lineRule="atLeast"/>
        <w:ind w:left="0" w:right="0"/>
        <w:rPr>
          <w:rStyle w:val="anyCharacter"/>
          <w:b/>
          <w:bCs/>
          <w:color w:val="404040"/>
          <w:lang w:val="nb-NO" w:eastAsia="nb-NO"/>
        </w:rPr>
      </w:pPr>
      <w:bookmarkStart w:id="65" w:name="96598698"/>
      <w:bookmarkEnd w:id="65"/>
      <w:r>
        <w:rPr>
          <w:rStyle w:val="anyCharacter"/>
          <w:sz w:val="21"/>
          <w:szCs w:val="21"/>
          <w:lang w:val="nb-NO" w:eastAsia="nb-NO"/>
        </w:rPr>
        <w:t>13) Hvis nei, er det konkrete ting dere ønsker bistand fra bispedømmekontoret på?</w:t>
      </w:r>
    </w:p>
    <w:p>
      <w:pPr>
        <w:pStyle w:val="htmldirltrfieldset-content"/>
        <w:pBdr>
          <w:top w:val="none" w:sz="0" w:space="5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bidi w:val="0"/>
        <w:spacing w:after="420"/>
        <w:ind w:left="30" w:right="0"/>
        <w:rPr>
          <w:lang w:val="nb-NO" w:eastAsia="nb-NO"/>
        </w:rPr>
      </w:pPr>
      <w:r>
        <w:pict>
          <v:shape id="_x0000_i1041" type="#_x0000_t202" style="width:2in;height:90pt">
            <v:textbox inset="2.63pt,2.63pt,2.63pt,2.63pt">
              <w:txbxContent>
                <w:p/>
              </w:txbxContent>
            </v:textbox>
          </v:shape>
        </w:pict>
      </w:r>
    </w:p>
    <w:p>
      <w:pPr>
        <w:pStyle w:val="divcontentsurveyquestionslegendb"/>
        <w:pBdr>
          <w:top w:val="none" w:sz="0" w:space="5" w:color="auto"/>
          <w:left w:val="none" w:sz="0" w:space="0" w:color="auto"/>
          <w:bottom w:val="none" w:sz="0" w:space="5" w:color="auto"/>
          <w:right w:val="none" w:sz="0" w:space="0" w:color="auto"/>
        </w:pBdr>
        <w:shd w:val="clear" w:color="auto" w:fill="FFFFFF"/>
        <w:bidi w:val="0"/>
        <w:spacing w:before="0" w:after="420" w:line="315" w:lineRule="atLeast"/>
        <w:ind w:left="0" w:right="0"/>
        <w:rPr>
          <w:rStyle w:val="anyCharacter"/>
          <w:b/>
          <w:bCs/>
          <w:color w:val="404040"/>
          <w:lang w:val="nb-NO" w:eastAsia="nb-NO"/>
        </w:rPr>
      </w:pPr>
      <w:bookmarkStart w:id="66" w:name="96598625"/>
      <w:bookmarkEnd w:id="66"/>
      <w:r>
        <w:rPr>
          <w:rStyle w:val="anyCharacter"/>
          <w:sz w:val="21"/>
          <w:szCs w:val="21"/>
          <w:lang w:val="nb-NO" w:eastAsia="nb-NO"/>
        </w:rPr>
        <w:t>14) Diakonale aktiviteter for voksne. I SSB skjema rapporterer dere på diakonale aktiviteter for voksne i punkt 6.D. I Punkt 6.D.14 svarer dere på antall andre sosiale og diakonale tilbud. Spesifisere her hvilke andre diakonale aktiviteter dere har gjennomført i 2024, enten digitalt eller fysisk og for hvilke målgrupper?</w:t>
      </w:r>
    </w:p>
    <w:p>
      <w:pPr>
        <w:pStyle w:val="htmldirltrfieldset-content"/>
        <w:pBdr>
          <w:top w:val="none" w:sz="0" w:space="5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bidi w:val="0"/>
        <w:spacing w:after="420"/>
        <w:ind w:left="30" w:right="0"/>
        <w:rPr>
          <w:lang w:val="nb-NO" w:eastAsia="nb-NO"/>
        </w:rPr>
      </w:pPr>
      <w:r>
        <w:pict>
          <v:shape id="_x0000_i1042" type="#_x0000_t202" style="width:2in;height:90pt">
            <v:textbox inset="2.63pt,2.63pt,2.63pt,2.63pt">
              <w:txbxContent>
                <w:p/>
              </w:txbxContent>
            </v:textbox>
          </v:shape>
        </w:pict>
      </w:r>
    </w:p>
    <w:p>
      <w:pPr>
        <w:pStyle w:val="divcontentsurveyquestionslegendb"/>
        <w:pBdr>
          <w:top w:val="none" w:sz="0" w:space="5" w:color="auto"/>
          <w:left w:val="none" w:sz="0" w:space="0" w:color="auto"/>
          <w:bottom w:val="none" w:sz="0" w:space="5" w:color="auto"/>
          <w:right w:val="none" w:sz="0" w:space="0" w:color="auto"/>
        </w:pBdr>
        <w:shd w:val="clear" w:color="auto" w:fill="FFFFFF"/>
        <w:bidi w:val="0"/>
        <w:spacing w:before="0" w:after="420" w:line="315" w:lineRule="atLeast"/>
        <w:ind w:left="0" w:right="0"/>
        <w:rPr>
          <w:rStyle w:val="anyCharacter"/>
          <w:b/>
          <w:bCs/>
          <w:color w:val="404040"/>
          <w:lang w:val="nb-NO" w:eastAsia="nb-NO"/>
        </w:rPr>
      </w:pPr>
      <w:bookmarkStart w:id="67" w:name="96598687"/>
      <w:bookmarkEnd w:id="67"/>
      <w:r>
        <w:rPr>
          <w:rStyle w:val="anyCharacter"/>
          <w:sz w:val="21"/>
          <w:szCs w:val="21"/>
          <w:lang w:val="nb-NO" w:eastAsia="nb-NO"/>
        </w:rPr>
        <w:t>15) Kirkens arbeid for flyktninger. Hva har dere gjort av tiltak?</w:t>
      </w:r>
    </w:p>
    <w:p>
      <w:pPr>
        <w:pStyle w:val="htmldirltrfieldset-content"/>
        <w:pBdr>
          <w:top w:val="none" w:sz="0" w:space="5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bidi w:val="0"/>
        <w:spacing w:after="420"/>
        <w:ind w:left="30" w:right="0"/>
        <w:rPr>
          <w:lang w:val="nb-NO" w:eastAsia="nb-NO"/>
        </w:rPr>
      </w:pPr>
      <w:r>
        <w:pict>
          <v:shape id="_x0000_i1043" type="#_x0000_t202" style="width:2in;height:90pt">
            <v:textbox inset="2.63pt,2.63pt,2.63pt,2.63pt">
              <w:txbxContent>
                <w:p/>
              </w:txbxContent>
            </v:textbox>
          </v:shape>
        </w:pict>
      </w:r>
    </w:p>
    <w:p>
      <w:pPr>
        <w:pStyle w:val="divcontentsurveyquestionsdivcomment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bidi w:val="0"/>
        <w:spacing w:after="65"/>
        <w:ind w:left="0" w:right="0"/>
        <w:rPr>
          <w:lang w:val="nb-NO" w:eastAsia="nb-NO"/>
        </w:rPr>
      </w:pPr>
      <w:bookmarkStart w:id="68" w:name="96598626"/>
      <w:bookmarkEnd w:id="68"/>
      <w:r>
        <w:rPr>
          <w:lang w:val="nb-NO" w:eastAsia="nb-NO"/>
        </w:rPr>
        <w:t>Mange sokn har faste åpne kirker på ukedager eller i helgene. På sommeren og under allehelgen er det også vanlig å ha åpne kirker. Dette rapporteres i SSBs årstatistikk. Flere sokn rapporterer om åpne kirker når ulike hendelser skjer i lokalsamfunnet, ulykker, selvmord etc. Her ønsker vi å få en oversikt over åpne kirker i Borg ved andre hendelser, utover "faste" åpne kirker. </w:t>
      </w:r>
    </w:p>
    <w:p>
      <w:pPr>
        <w:pStyle w:val="divcontentsurveyquestionslegendb"/>
        <w:pBdr>
          <w:top w:val="none" w:sz="0" w:space="5" w:color="auto"/>
          <w:left w:val="none" w:sz="0" w:space="0" w:color="auto"/>
          <w:bottom w:val="none" w:sz="0" w:space="5" w:color="auto"/>
          <w:right w:val="none" w:sz="0" w:space="0" w:color="auto"/>
        </w:pBdr>
        <w:shd w:val="clear" w:color="auto" w:fill="FFFFFF"/>
        <w:bidi w:val="0"/>
        <w:spacing w:before="0" w:after="0" w:line="315" w:lineRule="atLeast"/>
        <w:ind w:left="0" w:right="0"/>
        <w:rPr>
          <w:rStyle w:val="anyCharacter"/>
          <w:b/>
          <w:bCs/>
          <w:color w:val="404040"/>
          <w:lang w:val="nb-NO" w:eastAsia="nb-NO"/>
        </w:rPr>
      </w:pPr>
      <w:r>
        <w:rPr>
          <w:rStyle w:val="anyCharacter"/>
          <w:sz w:val="21"/>
          <w:szCs w:val="21"/>
          <w:lang w:val="nb-NO" w:eastAsia="nb-NO"/>
        </w:rPr>
        <w:t>16) Hvor mange tilfeller med åpne kirker har dere hatt knyttet til ANDRE hendelser? Det er fint om du kan angi i hvilken anledning det var; Brå dødsfall i lokalsamfunnet, ulykker, andre hendelser?</w:t>
      </w:r>
    </w:p>
    <w:tbl>
      <w:tblPr>
        <w:tblStyle w:val="multiplematrixtable"/>
        <w:tblW w:w="5000" w:type="pct"/>
        <w:tblInd w:w="4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4713"/>
        <w:gridCol w:w="773"/>
        <w:gridCol w:w="3828"/>
      </w:tblGrid>
      <w:tr>
        <w:tblPrEx>
          <w:tblW w:w="5000" w:type="pct"/>
          <w:tblInd w:w="45" w:type="dxa"/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Header/>
        </w:trPr>
        <w:tc>
          <w:tcPr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bidi w:val="0"/>
              <w:jc w:val="center"/>
              <w:rPr>
                <w:lang w:val="nb-NO" w:eastAsia="nb-NO"/>
              </w:rPr>
            </w:pPr>
            <w:r>
              <w:rPr>
                <w:lang w:val="nb-NO" w:eastAsia="nb-NO"/>
              </w:rPr>
              <w:t> </w:t>
            </w:r>
          </w:p>
        </w:tc>
        <w:tc>
          <w:tcPr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bidi w:val="0"/>
              <w:jc w:val="center"/>
              <w:rPr>
                <w:lang w:val="nb-NO" w:eastAsia="nb-NO"/>
              </w:rPr>
            </w:pPr>
            <w:r>
              <w:rPr>
                <w:lang w:val="nb-NO" w:eastAsia="nb-NO"/>
              </w:rPr>
              <w:t>antall</w:t>
            </w:r>
          </w:p>
        </w:tc>
        <w:tc>
          <w:tcPr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bidi w:val="0"/>
              <w:jc w:val="center"/>
              <w:rPr>
                <w:lang w:val="nb-NO" w:eastAsia="nb-NO"/>
              </w:rPr>
            </w:pPr>
            <w:r>
              <w:rPr>
                <w:lang w:val="nb-NO" w:eastAsia="nb-NO"/>
              </w:rPr>
              <w:t>Beskriv kort hendelse/anledning</w:t>
            </w:r>
          </w:p>
        </w:tc>
      </w:tr>
      <w:tr>
        <w:tblPrEx>
          <w:tblW w:w="5000" w:type="pct"/>
          <w:tblInd w:w="45" w:type="dxa"/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shd w:val="clear" w:color="auto" w:fill="FFFFFF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bidi w:val="0"/>
              <w:jc w:val="left"/>
              <w:rPr>
                <w:lang w:val="nb-NO" w:eastAsia="nb-NO"/>
              </w:rPr>
            </w:pPr>
            <w:r>
              <w:rPr>
                <w:lang w:val="nb-NO" w:eastAsia="nb-NO"/>
              </w:rPr>
              <w:t>Åpne kirker knyttet til andre hendelser</w:t>
            </w:r>
          </w:p>
        </w:tc>
        <w:tc>
          <w:tcPr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bidi w:val="0"/>
              <w:jc w:val="center"/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</w:pP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fldChar w:fldCharType="begin">
                <w:ffData>
                  <w:name w:val="REPLY_96598681"/>
                  <w:enabled/>
                  <w:calcOnExit w:val="0"/>
                  <w:textInput/>
                </w:ffData>
              </w:fldChar>
            </w:r>
            <w:bookmarkStart w:id="69" w:name="REPLY_96598681"/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instrText xml:space="preserve"> FORMTEXT </w:instrText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fldChar w:fldCharType="separate"/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t> </w:t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t> </w:t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t> </w:t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t> </w:t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t> </w:t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fldChar w:fldCharType="end"/>
            </w:r>
            <w:bookmarkEnd w:id="69"/>
          </w:p>
        </w:tc>
        <w:tc>
          <w:tcPr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bidi w:val="0"/>
              <w:jc w:val="center"/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</w:pP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fldChar w:fldCharType="begin">
                <w:ffData>
                  <w:name w:val="REPLY_96598683"/>
                  <w:enabled/>
                  <w:calcOnExit w:val="0"/>
                  <w:textInput/>
                </w:ffData>
              </w:fldChar>
            </w:r>
            <w:bookmarkStart w:id="70" w:name="REPLY_96598683"/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instrText xml:space="preserve"> FORMTEXT </w:instrText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fldChar w:fldCharType="separate"/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t> </w:t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t> </w:t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t> </w:t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t> </w:t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t> </w:t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fldChar w:fldCharType="end"/>
            </w:r>
            <w:bookmarkEnd w:id="70"/>
          </w:p>
        </w:tc>
      </w:tr>
    </w:tbl>
    <w:p>
      <w:pPr>
        <w:pStyle w:val="divcontentsurveyquestionslegendb"/>
        <w:pBdr>
          <w:top w:val="none" w:sz="0" w:space="5" w:color="auto"/>
          <w:left w:val="none" w:sz="0" w:space="0" w:color="auto"/>
          <w:bottom w:val="none" w:sz="0" w:space="5" w:color="auto"/>
          <w:right w:val="none" w:sz="0" w:space="0" w:color="auto"/>
        </w:pBdr>
        <w:shd w:val="clear" w:color="auto" w:fill="FFFFFF"/>
        <w:bidi w:val="0"/>
        <w:spacing w:before="0" w:after="0" w:line="315" w:lineRule="atLeast"/>
        <w:ind w:left="0" w:right="0"/>
        <w:rPr>
          <w:rStyle w:val="anyCharacter"/>
          <w:b/>
          <w:bCs/>
          <w:color w:val="404040"/>
          <w:lang w:val="nb-NO" w:eastAsia="nb-NO"/>
        </w:rPr>
      </w:pPr>
      <w:bookmarkStart w:id="71" w:name="96600835"/>
      <w:bookmarkEnd w:id="71"/>
      <w:r>
        <w:rPr>
          <w:rStyle w:val="anyCharacter"/>
          <w:sz w:val="21"/>
          <w:szCs w:val="21"/>
          <w:lang w:val="nb-NO" w:eastAsia="nb-NO"/>
        </w:rPr>
        <w:t>17) Har deres menighet markert verdensdagen for psykisk helse i 2024?</w:t>
      </w:r>
    </w:p>
    <w:tbl>
      <w:tblPr>
        <w:tblStyle w:val="htmldirltrtablevertical"/>
        <w:tblW w:w="5000" w:type="pct"/>
        <w:tblCellSpacing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shd w:val="clear" w:color="auto" w:fill="FFFFFF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9360"/>
      </w:tblGrid>
      <w:tr>
        <w:tblPrEx>
          <w:tblW w:w="5000" w:type="pct"/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blCellSpacing w:w="0" w:type="dxa"/>
        </w:trPr>
        <w:tc>
          <w:tcPr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bidi w:val="0"/>
              <w:rPr>
                <w:lang w:val="nb-NO" w:eastAsia="nb-NO"/>
              </w:rPr>
            </w:pPr>
            <w:r>
              <w:rPr>
                <w:lang w:val="nb-NO" w:eastAsia="nb-NO"/>
              </w:rPr>
              <w:object>
                <v:shape id="_x0000_i1044" type="#_x0000_t201" style="width:9.75pt;height:9.75pt" o:oleicon="f" o:ole="">
                  <v:imagedata r:id="rId4" o:title=""/>
                </v:shape>
                <w:control r:id="rId16" w:name="DefOcxName12" w:shapeid="_x0000_i1044"/>
              </w:object>
            </w:r>
            <w:r>
              <w:rPr>
                <w:lang w:val="nb-NO" w:eastAsia="nb-NO"/>
              </w:rPr>
              <w:t xml:space="preserve">  </w:t>
            </w:r>
            <w:r>
              <w:rPr>
                <w:rStyle w:val="singlevertlabel"/>
                <w:lang w:val="nb-NO" w:eastAsia="nb-NO"/>
              </w:rPr>
              <w:t>Ja</w:t>
            </w:r>
          </w:p>
        </w:tc>
      </w:tr>
      <w:tr>
        <w:tblPrEx>
          <w:tblW w:w="5000" w:type="pct"/>
          <w:tblCellSpacing w:w="0" w:type="dxa"/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blCellSpacing w:w="0" w:type="dxa"/>
        </w:trPr>
        <w:tc>
          <w:tcPr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bidi w:val="0"/>
              <w:rPr>
                <w:lang w:val="nb-NO" w:eastAsia="nb-NO"/>
              </w:rPr>
            </w:pPr>
            <w:r>
              <w:rPr>
                <w:lang w:val="nb-NO" w:eastAsia="nb-NO"/>
              </w:rPr>
              <w:object>
                <v:shape id="_x0000_i1045" type="#_x0000_t201" style="width:9.75pt;height:9.75pt" o:oleicon="f" o:ole="">
                  <v:imagedata r:id="rId4" o:title=""/>
                </v:shape>
                <w:control r:id="rId17" w:name="DefOcxName13" w:shapeid="_x0000_i1045"/>
              </w:object>
            </w:r>
            <w:r>
              <w:rPr>
                <w:lang w:val="nb-NO" w:eastAsia="nb-NO"/>
              </w:rPr>
              <w:t xml:space="preserve">  </w:t>
            </w:r>
            <w:r>
              <w:rPr>
                <w:rStyle w:val="singlevertlabel"/>
                <w:lang w:val="nb-NO" w:eastAsia="nb-NO"/>
              </w:rPr>
              <w:t>Nei</w:t>
            </w:r>
          </w:p>
        </w:tc>
      </w:tr>
    </w:tbl>
    <w:p>
      <w:pPr>
        <w:pStyle w:val="divcontentsurveyquestionslegendb"/>
        <w:pBdr>
          <w:top w:val="none" w:sz="0" w:space="5" w:color="auto"/>
          <w:left w:val="none" w:sz="0" w:space="0" w:color="auto"/>
          <w:bottom w:val="none" w:sz="0" w:space="5" w:color="auto"/>
          <w:right w:val="none" w:sz="0" w:space="0" w:color="auto"/>
        </w:pBdr>
        <w:shd w:val="clear" w:color="auto" w:fill="FFFFFF"/>
        <w:bidi w:val="0"/>
        <w:spacing w:before="0" w:after="420" w:line="315" w:lineRule="atLeast"/>
        <w:ind w:left="0" w:right="0"/>
        <w:rPr>
          <w:rStyle w:val="anyCharacter"/>
          <w:b/>
          <w:bCs/>
          <w:color w:val="404040"/>
          <w:lang w:val="nb-NO" w:eastAsia="nb-NO"/>
        </w:rPr>
      </w:pPr>
      <w:bookmarkStart w:id="72" w:name="96600838"/>
      <w:bookmarkEnd w:id="72"/>
      <w:r>
        <w:rPr>
          <w:rStyle w:val="anyCharacter"/>
          <w:sz w:val="21"/>
          <w:szCs w:val="21"/>
          <w:lang w:val="nb-NO" w:eastAsia="nb-NO"/>
        </w:rPr>
        <w:t>18) Hvis ja, hva gjorde dere og evnt. samarbeidet dere med andre aktører/organisasjoner? Beskriv kort.</w:t>
      </w:r>
    </w:p>
    <w:p>
      <w:pPr>
        <w:pStyle w:val="htmldirltrfieldset-content"/>
        <w:pBdr>
          <w:top w:val="none" w:sz="0" w:space="5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bidi w:val="0"/>
        <w:spacing w:after="420"/>
        <w:ind w:left="30" w:right="0"/>
        <w:rPr>
          <w:lang w:val="nb-NO" w:eastAsia="nb-NO"/>
        </w:rPr>
      </w:pPr>
      <w:r>
        <w:pict>
          <v:shape id="_x0000_i1046" type="#_x0000_t202" style="width:2in;height:90pt">
            <v:textbox inset="2.63pt,2.63pt,2.63pt,2.63pt">
              <w:txbxContent>
                <w:p/>
              </w:txbxContent>
            </v:textbox>
          </v:shape>
        </w:pict>
      </w:r>
    </w:p>
    <w:p>
      <w:pPr>
        <w:pStyle w:val="divcontentsurveyquestionslegendb"/>
        <w:pBdr>
          <w:top w:val="none" w:sz="0" w:space="5" w:color="auto"/>
          <w:left w:val="none" w:sz="0" w:space="0" w:color="auto"/>
          <w:bottom w:val="none" w:sz="0" w:space="5" w:color="auto"/>
          <w:right w:val="none" w:sz="0" w:space="0" w:color="auto"/>
        </w:pBdr>
        <w:shd w:val="clear" w:color="auto" w:fill="FFFFFF"/>
        <w:bidi w:val="0"/>
        <w:spacing w:before="0" w:after="0" w:line="315" w:lineRule="atLeast"/>
        <w:ind w:left="0" w:right="0"/>
        <w:rPr>
          <w:rStyle w:val="anyCharacter"/>
          <w:b/>
          <w:bCs/>
          <w:color w:val="404040"/>
          <w:lang w:val="nb-NO" w:eastAsia="nb-NO"/>
        </w:rPr>
      </w:pPr>
      <w:bookmarkStart w:id="73" w:name="96598627"/>
      <w:bookmarkEnd w:id="73"/>
      <w:r>
        <w:rPr>
          <w:rStyle w:val="anyCharacter"/>
          <w:sz w:val="21"/>
          <w:szCs w:val="21"/>
          <w:lang w:val="nb-NO" w:eastAsia="nb-NO"/>
        </w:rPr>
        <w:t xml:space="preserve">19) Har menigheten i løpet av 2024 arbeidet med å koble FNs bærekraftsmål til sitt diakonale arbeid?  </w:t>
      </w:r>
    </w:p>
    <w:tbl>
      <w:tblPr>
        <w:tblStyle w:val="htmldirltrtablevertical"/>
        <w:tblW w:w="5000" w:type="pct"/>
        <w:tblCellSpacing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shd w:val="clear" w:color="auto" w:fill="FFFFFF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9360"/>
      </w:tblGrid>
      <w:tr>
        <w:tblPrEx>
          <w:tblW w:w="5000" w:type="pct"/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blCellSpacing w:w="0" w:type="dxa"/>
        </w:trPr>
        <w:tc>
          <w:tcPr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bidi w:val="0"/>
              <w:rPr>
                <w:lang w:val="nb-NO" w:eastAsia="nb-NO"/>
              </w:rPr>
            </w:pPr>
            <w:r>
              <w:rPr>
                <w:lang w:val="nb-NO" w:eastAsia="nb-NO"/>
              </w:rPr>
              <w:object>
                <v:shape id="_x0000_i1047" type="#_x0000_t201" style="width:9.75pt;height:9.75pt" o:oleicon="f" o:ole="">
                  <v:imagedata r:id="rId4" o:title=""/>
                </v:shape>
                <w:control r:id="rId18" w:name="DefOcxName14" w:shapeid="_x0000_i1047"/>
              </w:object>
            </w:r>
            <w:r>
              <w:rPr>
                <w:lang w:val="nb-NO" w:eastAsia="nb-NO"/>
              </w:rPr>
              <w:t xml:space="preserve">  </w:t>
            </w:r>
            <w:r>
              <w:rPr>
                <w:rStyle w:val="singlevertlabel"/>
                <w:lang w:val="nb-NO" w:eastAsia="nb-NO"/>
              </w:rPr>
              <w:t>Ja</w:t>
            </w:r>
          </w:p>
        </w:tc>
      </w:tr>
      <w:tr>
        <w:tblPrEx>
          <w:tblW w:w="5000" w:type="pct"/>
          <w:tblCellSpacing w:w="0" w:type="dxa"/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blCellSpacing w:w="0" w:type="dxa"/>
        </w:trPr>
        <w:tc>
          <w:tcPr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bidi w:val="0"/>
              <w:rPr>
                <w:lang w:val="nb-NO" w:eastAsia="nb-NO"/>
              </w:rPr>
            </w:pPr>
            <w:r>
              <w:rPr>
                <w:lang w:val="nb-NO" w:eastAsia="nb-NO"/>
              </w:rPr>
              <w:object>
                <v:shape id="_x0000_i1048" type="#_x0000_t201" style="width:9.75pt;height:9.75pt" o:oleicon="f" o:ole="">
                  <v:imagedata r:id="rId4" o:title=""/>
                </v:shape>
                <w:control r:id="rId19" w:name="DefOcxName15" w:shapeid="_x0000_i1048"/>
              </w:object>
            </w:r>
            <w:r>
              <w:rPr>
                <w:lang w:val="nb-NO" w:eastAsia="nb-NO"/>
              </w:rPr>
              <w:t xml:space="preserve">  </w:t>
            </w:r>
            <w:r>
              <w:rPr>
                <w:rStyle w:val="singlevertlabel"/>
                <w:lang w:val="nb-NO" w:eastAsia="nb-NO"/>
              </w:rPr>
              <w:t>Nei</w:t>
            </w:r>
          </w:p>
        </w:tc>
      </w:tr>
    </w:tbl>
    <w:p>
      <w:pPr>
        <w:pStyle w:val="divcontentsurveyquestionslegendb"/>
        <w:pBdr>
          <w:top w:val="none" w:sz="0" w:space="5" w:color="auto"/>
          <w:left w:val="none" w:sz="0" w:space="0" w:color="auto"/>
          <w:bottom w:val="none" w:sz="0" w:space="5" w:color="auto"/>
          <w:right w:val="none" w:sz="0" w:space="0" w:color="auto"/>
        </w:pBdr>
        <w:shd w:val="clear" w:color="auto" w:fill="FFFFFF"/>
        <w:bidi w:val="0"/>
        <w:spacing w:before="0" w:after="0" w:line="315" w:lineRule="atLeast"/>
        <w:ind w:left="0" w:right="0"/>
        <w:rPr>
          <w:rStyle w:val="anyCharacter"/>
          <w:b/>
          <w:bCs/>
          <w:color w:val="404040"/>
          <w:lang w:val="nb-NO" w:eastAsia="nb-NO"/>
        </w:rPr>
      </w:pPr>
      <w:bookmarkStart w:id="74" w:name="96598685"/>
      <w:bookmarkEnd w:id="74"/>
      <w:r>
        <w:rPr>
          <w:rStyle w:val="anyCharacter"/>
          <w:sz w:val="21"/>
          <w:szCs w:val="21"/>
          <w:lang w:val="nb-NO" w:eastAsia="nb-NO"/>
        </w:rPr>
        <w:t>20) Hvilke av Bærekraftsmålene har dere arbeidet mot? Dere kan krysse av på flere.</w:t>
      </w:r>
    </w:p>
    <w:tbl>
      <w:tblPr>
        <w:tblStyle w:val="htmldirltrtablevertical"/>
        <w:tblW w:w="5000" w:type="pct"/>
        <w:tblCellSpacing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shd w:val="clear" w:color="auto" w:fill="FFFFFF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9360"/>
      </w:tblGrid>
      <w:tr>
        <w:tblPrEx>
          <w:tblW w:w="5000" w:type="pct"/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blCellSpacing w:w="0" w:type="dxa"/>
        </w:trPr>
        <w:tc>
          <w:tcPr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bidi w:val="0"/>
              <w:rPr>
                <w:lang w:val="nb-NO" w:eastAsia="nb-NO"/>
              </w:rPr>
            </w:pPr>
            <w:r>
              <w:rPr>
                <w:lang w:val="nb-NO" w:eastAsia="nb-NO"/>
              </w:rPr>
              <w:fldChar w:fldCharType="begin">
                <w:ffData>
                  <w:name w:val="REPLY_96598685_56483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bookmarkStart w:id="75" w:name="REPLY_96598685_564834371"/>
            <w:r>
              <w:rPr>
                <w:lang w:val="nb-NO" w:eastAsia="nb-NO"/>
              </w:rPr>
              <w:instrText xml:space="preserve"> FORMCHECKBOX </w:instrText>
            </w:r>
            <w:r>
              <w:rPr>
                <w:lang w:val="nb-NO" w:eastAsia="nb-NO"/>
              </w:rPr>
              <w:fldChar w:fldCharType="end"/>
            </w:r>
            <w:bookmarkEnd w:id="75"/>
            <w:r>
              <w:rPr>
                <w:rStyle w:val="multivertlabel"/>
                <w:lang w:val="nb-NO" w:eastAsia="nb-NO"/>
              </w:rPr>
              <w:t xml:space="preserve">1. Utrydde fattigdom - Utrydde alle former for fattigdom i hele verden </w:t>
            </w:r>
          </w:p>
        </w:tc>
      </w:tr>
      <w:tr>
        <w:tblPrEx>
          <w:tblW w:w="5000" w:type="pct"/>
          <w:tblCellSpacing w:w="0" w:type="dxa"/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blCellSpacing w:w="0" w:type="dxa"/>
        </w:trPr>
        <w:tc>
          <w:tcPr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bidi w:val="0"/>
              <w:rPr>
                <w:lang w:val="nb-NO" w:eastAsia="nb-NO"/>
              </w:rPr>
            </w:pPr>
            <w:r>
              <w:rPr>
                <w:lang w:val="nb-NO" w:eastAsia="nb-NO"/>
              </w:rPr>
              <w:fldChar w:fldCharType="begin">
                <w:ffData>
                  <w:name w:val="REPLY_96598685_56483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bookmarkStart w:id="76" w:name="REPLY_96598685_564834372"/>
            <w:r>
              <w:rPr>
                <w:lang w:val="nb-NO" w:eastAsia="nb-NO"/>
              </w:rPr>
              <w:instrText xml:space="preserve"> FORMCHECKBOX </w:instrText>
            </w:r>
            <w:r>
              <w:rPr>
                <w:lang w:val="nb-NO" w:eastAsia="nb-NO"/>
              </w:rPr>
              <w:fldChar w:fldCharType="end"/>
            </w:r>
            <w:bookmarkEnd w:id="76"/>
            <w:r>
              <w:rPr>
                <w:rStyle w:val="multivertlabel"/>
                <w:lang w:val="nb-NO" w:eastAsia="nb-NO"/>
              </w:rPr>
              <w:t>2. Utrydde sult - Utrydde sult, oppnå matsikkerhet og bedre ernæring, og fremme bærekraftig landbruk</w:t>
            </w:r>
          </w:p>
        </w:tc>
      </w:tr>
      <w:tr>
        <w:tblPrEx>
          <w:tblW w:w="5000" w:type="pct"/>
          <w:tblCellSpacing w:w="0" w:type="dxa"/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blCellSpacing w:w="0" w:type="dxa"/>
        </w:trPr>
        <w:tc>
          <w:tcPr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bidi w:val="0"/>
              <w:rPr>
                <w:lang w:val="nb-NO" w:eastAsia="nb-NO"/>
              </w:rPr>
            </w:pPr>
            <w:r>
              <w:rPr>
                <w:lang w:val="nb-NO" w:eastAsia="nb-NO"/>
              </w:rPr>
              <w:fldChar w:fldCharType="begin">
                <w:ffData>
                  <w:name w:val="REPLY_96598685_56483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bookmarkStart w:id="77" w:name="REPLY_96598685_564834373"/>
            <w:r>
              <w:rPr>
                <w:lang w:val="nb-NO" w:eastAsia="nb-NO"/>
              </w:rPr>
              <w:instrText xml:space="preserve"> FORMCHECKBOX </w:instrText>
            </w:r>
            <w:r>
              <w:rPr>
                <w:lang w:val="nb-NO" w:eastAsia="nb-NO"/>
              </w:rPr>
              <w:fldChar w:fldCharType="end"/>
            </w:r>
            <w:bookmarkEnd w:id="77"/>
            <w:r>
              <w:rPr>
                <w:rStyle w:val="multivertlabel"/>
                <w:lang w:val="nb-NO" w:eastAsia="nb-NO"/>
              </w:rPr>
              <w:t xml:space="preserve">3. God helse og livskvalitet - Sikre god helse og fremme livskvalitet for alle, uansett alder </w:t>
            </w:r>
          </w:p>
        </w:tc>
      </w:tr>
      <w:tr>
        <w:tblPrEx>
          <w:tblW w:w="5000" w:type="pct"/>
          <w:tblCellSpacing w:w="0" w:type="dxa"/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blCellSpacing w:w="0" w:type="dxa"/>
        </w:trPr>
        <w:tc>
          <w:tcPr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bidi w:val="0"/>
              <w:rPr>
                <w:lang w:val="nb-NO" w:eastAsia="nb-NO"/>
              </w:rPr>
            </w:pPr>
            <w:r>
              <w:rPr>
                <w:lang w:val="nb-NO" w:eastAsia="nb-NO"/>
              </w:rPr>
              <w:fldChar w:fldCharType="begin">
                <w:ffData>
                  <w:name w:val="REPLY_96598685_56483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bookmarkStart w:id="78" w:name="REPLY_96598685_564834374"/>
            <w:r>
              <w:rPr>
                <w:lang w:val="nb-NO" w:eastAsia="nb-NO"/>
              </w:rPr>
              <w:instrText xml:space="preserve"> FORMCHECKBOX </w:instrText>
            </w:r>
            <w:r>
              <w:rPr>
                <w:lang w:val="nb-NO" w:eastAsia="nb-NO"/>
              </w:rPr>
              <w:fldChar w:fldCharType="end"/>
            </w:r>
            <w:bookmarkEnd w:id="78"/>
            <w:r>
              <w:rPr>
                <w:rStyle w:val="multivertlabel"/>
                <w:lang w:val="nb-NO" w:eastAsia="nb-NO"/>
              </w:rPr>
              <w:t>4. God utdanning - Sikre inkluderende, rettferdig og god utdanning og fremme muligheter for livslang læring for alle</w:t>
            </w:r>
          </w:p>
        </w:tc>
      </w:tr>
      <w:tr>
        <w:tblPrEx>
          <w:tblW w:w="5000" w:type="pct"/>
          <w:tblCellSpacing w:w="0" w:type="dxa"/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blCellSpacing w:w="0" w:type="dxa"/>
        </w:trPr>
        <w:tc>
          <w:tcPr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bidi w:val="0"/>
              <w:rPr>
                <w:lang w:val="nb-NO" w:eastAsia="nb-NO"/>
              </w:rPr>
            </w:pPr>
            <w:r>
              <w:rPr>
                <w:lang w:val="nb-NO" w:eastAsia="nb-NO"/>
              </w:rPr>
              <w:fldChar w:fldCharType="begin">
                <w:ffData>
                  <w:name w:val="REPLY_96598685_56483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bookmarkStart w:id="79" w:name="REPLY_96598685_564834378"/>
            <w:r>
              <w:rPr>
                <w:lang w:val="nb-NO" w:eastAsia="nb-NO"/>
              </w:rPr>
              <w:instrText xml:space="preserve"> FORMCHECKBOX </w:instrText>
            </w:r>
            <w:r>
              <w:rPr>
                <w:lang w:val="nb-NO" w:eastAsia="nb-NO"/>
              </w:rPr>
              <w:fldChar w:fldCharType="end"/>
            </w:r>
            <w:bookmarkEnd w:id="79"/>
            <w:r>
              <w:rPr>
                <w:rStyle w:val="multivertlabel"/>
                <w:lang w:val="nb-NO" w:eastAsia="nb-NO"/>
              </w:rPr>
              <w:t>5. Likestilling mellom kjønnene - Oppnå likestilling og styrke jenters og kvinners stilling i samfunnet</w:t>
            </w:r>
          </w:p>
        </w:tc>
      </w:tr>
      <w:tr>
        <w:tblPrEx>
          <w:tblW w:w="5000" w:type="pct"/>
          <w:tblCellSpacing w:w="0" w:type="dxa"/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blCellSpacing w:w="0" w:type="dxa"/>
        </w:trPr>
        <w:tc>
          <w:tcPr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bidi w:val="0"/>
              <w:rPr>
                <w:lang w:val="nb-NO" w:eastAsia="nb-NO"/>
              </w:rPr>
            </w:pPr>
            <w:r>
              <w:rPr>
                <w:lang w:val="nb-NO" w:eastAsia="nb-NO"/>
              </w:rPr>
              <w:fldChar w:fldCharType="begin">
                <w:ffData>
                  <w:name w:val="REPLY_96598685_56483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bookmarkStart w:id="80" w:name="REPLY_96598685_564834379"/>
            <w:r>
              <w:rPr>
                <w:lang w:val="nb-NO" w:eastAsia="nb-NO"/>
              </w:rPr>
              <w:instrText xml:space="preserve"> FORMCHECKBOX </w:instrText>
            </w:r>
            <w:r>
              <w:rPr>
                <w:lang w:val="nb-NO" w:eastAsia="nb-NO"/>
              </w:rPr>
              <w:fldChar w:fldCharType="end"/>
            </w:r>
            <w:bookmarkEnd w:id="80"/>
            <w:r>
              <w:rPr>
                <w:rStyle w:val="multivertlabel"/>
                <w:lang w:val="nb-NO" w:eastAsia="nb-NO"/>
              </w:rPr>
              <w:t>6. Rent vann og gode sanitærforhold - Sikre bærekraftig vannforvaltning, tilgang til vann og gode sanitærforhold for alle</w:t>
            </w:r>
          </w:p>
        </w:tc>
      </w:tr>
      <w:tr>
        <w:tblPrEx>
          <w:tblW w:w="5000" w:type="pct"/>
          <w:tblCellSpacing w:w="0" w:type="dxa"/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blCellSpacing w:w="0" w:type="dxa"/>
        </w:trPr>
        <w:tc>
          <w:tcPr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bidi w:val="0"/>
              <w:rPr>
                <w:lang w:val="nb-NO" w:eastAsia="nb-NO"/>
              </w:rPr>
            </w:pPr>
            <w:r>
              <w:rPr>
                <w:lang w:val="nb-NO" w:eastAsia="nb-NO"/>
              </w:rPr>
              <w:fldChar w:fldCharType="begin">
                <w:ffData>
                  <w:name w:val="REPLY_96598685_56483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bookmarkStart w:id="81" w:name="REPLY_96598685_564834380"/>
            <w:r>
              <w:rPr>
                <w:lang w:val="nb-NO" w:eastAsia="nb-NO"/>
              </w:rPr>
              <w:instrText xml:space="preserve"> FORMCHECKBOX </w:instrText>
            </w:r>
            <w:r>
              <w:rPr>
                <w:lang w:val="nb-NO" w:eastAsia="nb-NO"/>
              </w:rPr>
              <w:fldChar w:fldCharType="end"/>
            </w:r>
            <w:bookmarkEnd w:id="81"/>
            <w:r>
              <w:rPr>
                <w:rStyle w:val="multivertlabel"/>
                <w:lang w:val="nb-NO" w:eastAsia="nb-NO"/>
              </w:rPr>
              <w:t>7. Ren energi til alle - Sikre tilgang til pålitelig, bærekraftig og moderne energi til en overkommelig pris for alle</w:t>
            </w:r>
          </w:p>
        </w:tc>
      </w:tr>
      <w:tr>
        <w:tblPrEx>
          <w:tblW w:w="5000" w:type="pct"/>
          <w:tblCellSpacing w:w="0" w:type="dxa"/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blCellSpacing w:w="0" w:type="dxa"/>
        </w:trPr>
        <w:tc>
          <w:tcPr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bidi w:val="0"/>
              <w:rPr>
                <w:lang w:val="nb-NO" w:eastAsia="nb-NO"/>
              </w:rPr>
            </w:pPr>
            <w:r>
              <w:rPr>
                <w:lang w:val="nb-NO" w:eastAsia="nb-NO"/>
              </w:rPr>
              <w:fldChar w:fldCharType="begin">
                <w:ffData>
                  <w:name w:val="REPLY_96598685_56483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bookmarkStart w:id="82" w:name="REPLY_96598685_564834381"/>
            <w:r>
              <w:rPr>
                <w:lang w:val="nb-NO" w:eastAsia="nb-NO"/>
              </w:rPr>
              <w:instrText xml:space="preserve"> FORMCHECKBOX </w:instrText>
            </w:r>
            <w:r>
              <w:rPr>
                <w:lang w:val="nb-NO" w:eastAsia="nb-NO"/>
              </w:rPr>
              <w:fldChar w:fldCharType="end"/>
            </w:r>
            <w:bookmarkEnd w:id="82"/>
            <w:r>
              <w:rPr>
                <w:rStyle w:val="multivertlabel"/>
                <w:lang w:val="nb-NO" w:eastAsia="nb-NO"/>
              </w:rPr>
              <w:t>8. Anstendig arbeid og økonomisk vekst - Fremme varig, inkluderende og bærekraftig økonomisk vekst, full sysselsetting og anstendig arbeid for alle</w:t>
            </w:r>
          </w:p>
        </w:tc>
      </w:tr>
      <w:tr>
        <w:tblPrEx>
          <w:tblW w:w="5000" w:type="pct"/>
          <w:tblCellSpacing w:w="0" w:type="dxa"/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blCellSpacing w:w="0" w:type="dxa"/>
        </w:trPr>
        <w:tc>
          <w:tcPr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bidi w:val="0"/>
              <w:rPr>
                <w:lang w:val="nb-NO" w:eastAsia="nb-NO"/>
              </w:rPr>
            </w:pPr>
            <w:r>
              <w:rPr>
                <w:lang w:val="nb-NO" w:eastAsia="nb-NO"/>
              </w:rPr>
              <w:fldChar w:fldCharType="begin">
                <w:ffData>
                  <w:name w:val="REPLY_96598685_56483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bookmarkStart w:id="83" w:name="REPLY_96598685_564834382"/>
            <w:r>
              <w:rPr>
                <w:lang w:val="nb-NO" w:eastAsia="nb-NO"/>
              </w:rPr>
              <w:instrText xml:space="preserve"> FORMCHECKBOX </w:instrText>
            </w:r>
            <w:r>
              <w:rPr>
                <w:lang w:val="nb-NO" w:eastAsia="nb-NO"/>
              </w:rPr>
              <w:fldChar w:fldCharType="end"/>
            </w:r>
            <w:bookmarkEnd w:id="83"/>
            <w:r>
              <w:rPr>
                <w:rStyle w:val="multivertlabel"/>
                <w:lang w:val="nb-NO" w:eastAsia="nb-NO"/>
              </w:rPr>
              <w:t>9. Industri, innovasjon og infrastruktur - Bygge solid infrastruktur og fremme inkluderende og bærekraftig industrialisering og innovasjon</w:t>
            </w:r>
          </w:p>
        </w:tc>
      </w:tr>
      <w:tr>
        <w:tblPrEx>
          <w:tblW w:w="5000" w:type="pct"/>
          <w:tblCellSpacing w:w="0" w:type="dxa"/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blCellSpacing w:w="0" w:type="dxa"/>
        </w:trPr>
        <w:tc>
          <w:tcPr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bidi w:val="0"/>
              <w:rPr>
                <w:lang w:val="nb-NO" w:eastAsia="nb-NO"/>
              </w:rPr>
            </w:pPr>
            <w:r>
              <w:rPr>
                <w:lang w:val="nb-NO" w:eastAsia="nb-NO"/>
              </w:rPr>
              <w:fldChar w:fldCharType="begin">
                <w:ffData>
                  <w:name w:val="REPLY_96598685_56483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bookmarkStart w:id="84" w:name="REPLY_96598685_564834383"/>
            <w:r>
              <w:rPr>
                <w:lang w:val="nb-NO" w:eastAsia="nb-NO"/>
              </w:rPr>
              <w:instrText xml:space="preserve"> FORMCHECKBOX </w:instrText>
            </w:r>
            <w:r>
              <w:rPr>
                <w:lang w:val="nb-NO" w:eastAsia="nb-NO"/>
              </w:rPr>
              <w:fldChar w:fldCharType="end"/>
            </w:r>
            <w:bookmarkEnd w:id="84"/>
            <w:r>
              <w:rPr>
                <w:rStyle w:val="multivertlabel"/>
                <w:lang w:val="nb-NO" w:eastAsia="nb-NO"/>
              </w:rPr>
              <w:t>10. Mindre ulikhet - Redusere ulikhet i og mellom land</w:t>
            </w:r>
          </w:p>
        </w:tc>
      </w:tr>
      <w:tr>
        <w:tblPrEx>
          <w:tblW w:w="5000" w:type="pct"/>
          <w:tblCellSpacing w:w="0" w:type="dxa"/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blCellSpacing w:w="0" w:type="dxa"/>
        </w:trPr>
        <w:tc>
          <w:tcPr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bidi w:val="0"/>
              <w:rPr>
                <w:lang w:val="nb-NO" w:eastAsia="nb-NO"/>
              </w:rPr>
            </w:pPr>
            <w:r>
              <w:rPr>
                <w:lang w:val="nb-NO" w:eastAsia="nb-NO"/>
              </w:rPr>
              <w:fldChar w:fldCharType="begin">
                <w:ffData>
                  <w:name w:val="REPLY_96598685_56483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bookmarkStart w:id="85" w:name="REPLY_96598685_564834384"/>
            <w:r>
              <w:rPr>
                <w:lang w:val="nb-NO" w:eastAsia="nb-NO"/>
              </w:rPr>
              <w:instrText xml:space="preserve"> FORMCHECKBOX </w:instrText>
            </w:r>
            <w:r>
              <w:rPr>
                <w:lang w:val="nb-NO" w:eastAsia="nb-NO"/>
              </w:rPr>
              <w:fldChar w:fldCharType="end"/>
            </w:r>
            <w:bookmarkEnd w:id="85"/>
            <w:r>
              <w:rPr>
                <w:rStyle w:val="multivertlabel"/>
                <w:lang w:val="nb-NO" w:eastAsia="nb-NO"/>
              </w:rPr>
              <w:t>11. Bærekraftige byer og lokalsamfunn - Gjøre byer og lokalsamfunn inkluderende, trygge, robuste og bærekraftige</w:t>
            </w:r>
          </w:p>
        </w:tc>
      </w:tr>
      <w:tr>
        <w:tblPrEx>
          <w:tblW w:w="5000" w:type="pct"/>
          <w:tblCellSpacing w:w="0" w:type="dxa"/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blCellSpacing w:w="0" w:type="dxa"/>
        </w:trPr>
        <w:tc>
          <w:tcPr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bidi w:val="0"/>
              <w:rPr>
                <w:lang w:val="nb-NO" w:eastAsia="nb-NO"/>
              </w:rPr>
            </w:pPr>
            <w:r>
              <w:rPr>
                <w:lang w:val="nb-NO" w:eastAsia="nb-NO"/>
              </w:rPr>
              <w:fldChar w:fldCharType="begin">
                <w:ffData>
                  <w:name w:val="REPLY_96598685_56483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bookmarkStart w:id="86" w:name="REPLY_96598685_564834385"/>
            <w:r>
              <w:rPr>
                <w:lang w:val="nb-NO" w:eastAsia="nb-NO"/>
              </w:rPr>
              <w:instrText xml:space="preserve"> FORMCHECKBOX </w:instrText>
            </w:r>
            <w:r>
              <w:rPr>
                <w:lang w:val="nb-NO" w:eastAsia="nb-NO"/>
              </w:rPr>
              <w:fldChar w:fldCharType="end"/>
            </w:r>
            <w:bookmarkEnd w:id="86"/>
            <w:r>
              <w:rPr>
                <w:rStyle w:val="multivertlabel"/>
                <w:lang w:val="nb-NO" w:eastAsia="nb-NO"/>
              </w:rPr>
              <w:t>12. Ansvarlig forbruk og produksjon - Sikre bærekraftig forbruks- og produksjonsmønstre</w:t>
            </w:r>
          </w:p>
        </w:tc>
      </w:tr>
      <w:tr>
        <w:tblPrEx>
          <w:tblW w:w="5000" w:type="pct"/>
          <w:tblCellSpacing w:w="0" w:type="dxa"/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blCellSpacing w:w="0" w:type="dxa"/>
        </w:trPr>
        <w:tc>
          <w:tcPr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bidi w:val="0"/>
              <w:rPr>
                <w:lang w:val="nb-NO" w:eastAsia="nb-NO"/>
              </w:rPr>
            </w:pPr>
            <w:r>
              <w:rPr>
                <w:lang w:val="nb-NO" w:eastAsia="nb-NO"/>
              </w:rPr>
              <w:fldChar w:fldCharType="begin">
                <w:ffData>
                  <w:name w:val="REPLY_96598685_56483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bookmarkStart w:id="87" w:name="REPLY_96598685_564834386"/>
            <w:r>
              <w:rPr>
                <w:lang w:val="nb-NO" w:eastAsia="nb-NO"/>
              </w:rPr>
              <w:instrText xml:space="preserve"> FORMCHECKBOX </w:instrText>
            </w:r>
            <w:r>
              <w:rPr>
                <w:lang w:val="nb-NO" w:eastAsia="nb-NO"/>
              </w:rPr>
              <w:fldChar w:fldCharType="end"/>
            </w:r>
            <w:bookmarkEnd w:id="87"/>
            <w:r>
              <w:rPr>
                <w:rStyle w:val="multivertlabel"/>
                <w:lang w:val="nb-NO" w:eastAsia="nb-NO"/>
              </w:rPr>
              <w:t>13. Stoppe klimaendringene - Handle umiddelbart for å bekjempe klimaendringene og konsekvensene av dem (Basert på en erkjennelse av at FNs rammekonvensjon om klimaendring er det viktigste internasjonale og mellomstatlige forumet for forhandlinger om globale tiltak mot klimaendringer.)</w:t>
            </w:r>
          </w:p>
        </w:tc>
      </w:tr>
      <w:tr>
        <w:tblPrEx>
          <w:tblW w:w="5000" w:type="pct"/>
          <w:tblCellSpacing w:w="0" w:type="dxa"/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blCellSpacing w:w="0" w:type="dxa"/>
        </w:trPr>
        <w:tc>
          <w:tcPr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bidi w:val="0"/>
              <w:rPr>
                <w:lang w:val="nb-NO" w:eastAsia="nb-NO"/>
              </w:rPr>
            </w:pPr>
            <w:r>
              <w:rPr>
                <w:lang w:val="nb-NO" w:eastAsia="nb-NO"/>
              </w:rPr>
              <w:fldChar w:fldCharType="begin">
                <w:ffData>
                  <w:name w:val="REPLY_96598685_56483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bookmarkStart w:id="88" w:name="REPLY_96598685_564834387"/>
            <w:r>
              <w:rPr>
                <w:lang w:val="nb-NO" w:eastAsia="nb-NO"/>
              </w:rPr>
              <w:instrText xml:space="preserve"> FORMCHECKBOX </w:instrText>
            </w:r>
            <w:r>
              <w:rPr>
                <w:lang w:val="nb-NO" w:eastAsia="nb-NO"/>
              </w:rPr>
              <w:fldChar w:fldCharType="end"/>
            </w:r>
            <w:bookmarkEnd w:id="88"/>
            <w:r>
              <w:rPr>
                <w:rStyle w:val="multivertlabel"/>
                <w:lang w:val="nb-NO" w:eastAsia="nb-NO"/>
              </w:rPr>
              <w:t>14. Livet i havet - Bevare og bruke havet og de marine ressursene på en måte som fremmer bærekraftig utvikling</w:t>
            </w:r>
          </w:p>
        </w:tc>
      </w:tr>
      <w:tr>
        <w:tblPrEx>
          <w:tblW w:w="5000" w:type="pct"/>
          <w:tblCellSpacing w:w="0" w:type="dxa"/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blCellSpacing w:w="0" w:type="dxa"/>
        </w:trPr>
        <w:tc>
          <w:tcPr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bidi w:val="0"/>
              <w:rPr>
                <w:lang w:val="nb-NO" w:eastAsia="nb-NO"/>
              </w:rPr>
            </w:pPr>
            <w:r>
              <w:rPr>
                <w:lang w:val="nb-NO" w:eastAsia="nb-NO"/>
              </w:rPr>
              <w:fldChar w:fldCharType="begin">
                <w:ffData>
                  <w:name w:val="REPLY_96598685_56483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bookmarkStart w:id="89" w:name="REPLY_96598685_564834388"/>
            <w:r>
              <w:rPr>
                <w:lang w:val="nb-NO" w:eastAsia="nb-NO"/>
              </w:rPr>
              <w:instrText xml:space="preserve"> FORMCHECKBOX </w:instrText>
            </w:r>
            <w:r>
              <w:rPr>
                <w:lang w:val="nb-NO" w:eastAsia="nb-NO"/>
              </w:rPr>
              <w:fldChar w:fldCharType="end"/>
            </w:r>
            <w:bookmarkEnd w:id="89"/>
            <w:r>
              <w:rPr>
                <w:rStyle w:val="multivertlabel"/>
                <w:lang w:val="nb-NO" w:eastAsia="nb-NO"/>
              </w:rPr>
              <w:t>15. Livet på land - Beskytte, gjenopprette og fremme bærekraftig bruk av økosystemer, sikre bærekraftig skogforvaltning, bekjempe ørkenspredning, stanse og reversere landforringelse samt stanse tap av artsmangfold</w:t>
            </w:r>
          </w:p>
        </w:tc>
      </w:tr>
      <w:tr>
        <w:tblPrEx>
          <w:tblW w:w="5000" w:type="pct"/>
          <w:tblCellSpacing w:w="0" w:type="dxa"/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blCellSpacing w:w="0" w:type="dxa"/>
        </w:trPr>
        <w:tc>
          <w:tcPr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bidi w:val="0"/>
              <w:rPr>
                <w:lang w:val="nb-NO" w:eastAsia="nb-NO"/>
              </w:rPr>
            </w:pPr>
            <w:r>
              <w:rPr>
                <w:lang w:val="nb-NO" w:eastAsia="nb-NO"/>
              </w:rPr>
              <w:fldChar w:fldCharType="begin">
                <w:ffData>
                  <w:name w:val="REPLY_96598685_56483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bookmarkStart w:id="90" w:name="REPLY_96598685_564834389"/>
            <w:r>
              <w:rPr>
                <w:lang w:val="nb-NO" w:eastAsia="nb-NO"/>
              </w:rPr>
              <w:instrText xml:space="preserve"> FORMCHECKBOX </w:instrText>
            </w:r>
            <w:r>
              <w:rPr>
                <w:lang w:val="nb-NO" w:eastAsia="nb-NO"/>
              </w:rPr>
              <w:fldChar w:fldCharType="end"/>
            </w:r>
            <w:bookmarkEnd w:id="90"/>
            <w:r>
              <w:rPr>
                <w:rStyle w:val="multivertlabel"/>
                <w:lang w:val="nb-NO" w:eastAsia="nb-NO"/>
              </w:rPr>
              <w:t>16. Fred, rettferdighet og velfungerende institusjoner - Fremme fredelige og inkluderende samfunn for å sikre bærekraftig utvikling, sørge for tilgang til rettsvern for alle, og bygge velfungerende, ansvarlige og inkluderende institusjoner på alle nivåer</w:t>
            </w:r>
          </w:p>
        </w:tc>
      </w:tr>
      <w:tr>
        <w:tblPrEx>
          <w:tblW w:w="5000" w:type="pct"/>
          <w:tblCellSpacing w:w="0" w:type="dxa"/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blCellSpacing w:w="0" w:type="dxa"/>
        </w:trPr>
        <w:tc>
          <w:tcPr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bidi w:val="0"/>
              <w:rPr>
                <w:lang w:val="nb-NO" w:eastAsia="nb-NO"/>
              </w:rPr>
            </w:pPr>
            <w:r>
              <w:rPr>
                <w:lang w:val="nb-NO" w:eastAsia="nb-NO"/>
              </w:rPr>
              <w:fldChar w:fldCharType="begin">
                <w:ffData>
                  <w:name w:val="REPLY_96598685_56483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bookmarkStart w:id="91" w:name="REPLY_96598685_564834390"/>
            <w:r>
              <w:rPr>
                <w:lang w:val="nb-NO" w:eastAsia="nb-NO"/>
              </w:rPr>
              <w:instrText xml:space="preserve"> FORMCHECKBOX </w:instrText>
            </w:r>
            <w:r>
              <w:rPr>
                <w:lang w:val="nb-NO" w:eastAsia="nb-NO"/>
              </w:rPr>
              <w:fldChar w:fldCharType="end"/>
            </w:r>
            <w:bookmarkEnd w:id="91"/>
            <w:r>
              <w:rPr>
                <w:rStyle w:val="multivertlabel"/>
                <w:lang w:val="nb-NO" w:eastAsia="nb-NO"/>
              </w:rPr>
              <w:t>17. Samarbeid for å nå målene - Styrke virkemidlene som trengs for å gjennomføre arbeidet, og fornye globale partnerskap for bærekraftig utvikling</w:t>
            </w:r>
          </w:p>
        </w:tc>
      </w:tr>
    </w:tbl>
    <w:p>
      <w:pPr>
        <w:pStyle w:val="divcontentsurveyquestionslegendb"/>
        <w:pBdr>
          <w:top w:val="none" w:sz="0" w:space="5" w:color="auto"/>
          <w:left w:val="none" w:sz="0" w:space="0" w:color="auto"/>
          <w:bottom w:val="none" w:sz="0" w:space="5" w:color="auto"/>
          <w:right w:val="none" w:sz="0" w:space="0" w:color="auto"/>
        </w:pBdr>
        <w:shd w:val="clear" w:color="auto" w:fill="FFFFFF"/>
        <w:bidi w:val="0"/>
        <w:spacing w:before="0" w:after="420" w:line="315" w:lineRule="atLeast"/>
        <w:ind w:left="0" w:right="0"/>
        <w:rPr>
          <w:rStyle w:val="anyCharacter"/>
          <w:b/>
          <w:bCs/>
          <w:color w:val="404040"/>
          <w:lang w:val="nb-NO" w:eastAsia="nb-NO"/>
        </w:rPr>
      </w:pPr>
      <w:bookmarkStart w:id="92" w:name="96598699"/>
      <w:bookmarkEnd w:id="92"/>
      <w:r>
        <w:rPr>
          <w:rStyle w:val="anyCharacter"/>
          <w:sz w:val="21"/>
          <w:szCs w:val="21"/>
          <w:lang w:val="nb-NO" w:eastAsia="nb-NO"/>
        </w:rPr>
        <w:t>21) På hvilken måte har dere arbeidet med bærekraftmålene? Beskriv kort.</w:t>
      </w:r>
    </w:p>
    <w:p>
      <w:pPr>
        <w:pStyle w:val="htmldirltrfieldset-content"/>
        <w:pBdr>
          <w:top w:val="none" w:sz="0" w:space="5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bidi w:val="0"/>
        <w:spacing w:after="420"/>
        <w:ind w:left="30" w:right="0"/>
        <w:rPr>
          <w:lang w:val="nb-NO" w:eastAsia="nb-NO"/>
        </w:rPr>
      </w:pPr>
      <w:r>
        <w:pict>
          <v:shape id="_x0000_i1049" type="#_x0000_t202" style="width:2in;height:90pt">
            <v:textbox inset="2.63pt,2.63pt,2.63pt,2.63pt">
              <w:txbxContent>
                <w:p/>
              </w:txbxContent>
            </v:textbox>
          </v:shape>
        </w:pict>
      </w:r>
    </w:p>
    <w:p>
      <w:pPr>
        <w:pStyle w:val="divcontentsurveyquestionslegendb"/>
        <w:pBdr>
          <w:top w:val="none" w:sz="0" w:space="5" w:color="auto"/>
          <w:left w:val="none" w:sz="0" w:space="0" w:color="auto"/>
          <w:bottom w:val="none" w:sz="0" w:space="5" w:color="auto"/>
          <w:right w:val="none" w:sz="0" w:space="0" w:color="auto"/>
        </w:pBdr>
        <w:shd w:val="clear" w:color="auto" w:fill="FFFFFF"/>
        <w:bidi w:val="0"/>
        <w:spacing w:before="0" w:after="0" w:line="315" w:lineRule="atLeast"/>
        <w:ind w:left="0" w:right="0"/>
        <w:rPr>
          <w:rStyle w:val="anyCharacter"/>
          <w:b/>
          <w:bCs/>
          <w:color w:val="404040"/>
          <w:lang w:val="nb-NO" w:eastAsia="nb-NO"/>
        </w:rPr>
      </w:pPr>
      <w:bookmarkStart w:id="93" w:name="96598688"/>
      <w:bookmarkEnd w:id="93"/>
      <w:r>
        <w:rPr>
          <w:rStyle w:val="anyCharacter"/>
          <w:sz w:val="21"/>
          <w:szCs w:val="21"/>
          <w:lang w:val="nb-NO" w:eastAsia="nb-NO"/>
        </w:rPr>
        <w:t>22) Er din menighet en grønn menighet? Skriv i tilfelle hvilke menigheter</w:t>
      </w:r>
    </w:p>
    <w:tbl>
      <w:tblPr>
        <w:tblStyle w:val="htmldirltrtablevertical"/>
        <w:tblW w:w="5000" w:type="pct"/>
        <w:tblCellSpacing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shd w:val="clear" w:color="auto" w:fill="FFFFFF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9360"/>
      </w:tblGrid>
      <w:tr>
        <w:tblPrEx>
          <w:tblW w:w="5000" w:type="pct"/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blCellSpacing w:w="0" w:type="dxa"/>
        </w:trPr>
        <w:tc>
          <w:tcPr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bidi w:val="0"/>
              <w:rPr>
                <w:lang w:val="nb-NO" w:eastAsia="nb-NO"/>
              </w:rPr>
            </w:pPr>
            <w:r>
              <w:rPr>
                <w:lang w:val="nb-NO" w:eastAsia="nb-NO"/>
              </w:rPr>
              <w:object>
                <v:shape id="_x0000_i1050" type="#_x0000_t201" style="width:9.75pt;height:9.75pt" o:oleicon="f" o:ole="">
                  <v:imagedata r:id="rId4" o:title=""/>
                </v:shape>
                <w:control r:id="rId20" w:name="DefOcxName16" w:shapeid="_x0000_i1050"/>
              </w:object>
            </w:r>
            <w:r>
              <w:rPr>
                <w:lang w:val="nb-NO" w:eastAsia="nb-NO"/>
              </w:rPr>
              <w:t xml:space="preserve">  </w:t>
            </w:r>
            <w:r>
              <w:rPr>
                <w:rStyle w:val="singlevertlabel"/>
                <w:lang w:val="nb-NO" w:eastAsia="nb-NO"/>
              </w:rPr>
              <w:t>Ja, skriv hvilke i annet</w:t>
            </w:r>
          </w:p>
        </w:tc>
      </w:tr>
      <w:tr>
        <w:tblPrEx>
          <w:tblW w:w="5000" w:type="pct"/>
          <w:tblCellSpacing w:w="0" w:type="dxa"/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blCellSpacing w:w="0" w:type="dxa"/>
        </w:trPr>
        <w:tc>
          <w:tcPr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bidi w:val="0"/>
              <w:rPr>
                <w:lang w:val="nb-NO" w:eastAsia="nb-NO"/>
              </w:rPr>
            </w:pPr>
            <w:r>
              <w:rPr>
                <w:lang w:val="nb-NO" w:eastAsia="nb-NO"/>
              </w:rPr>
              <w:object>
                <v:shape id="_x0000_i1051" type="#_x0000_t201" style="width:9.75pt;height:9.75pt" o:oleicon="f" o:ole="">
                  <v:imagedata r:id="rId4" o:title=""/>
                </v:shape>
                <w:control r:id="rId21" w:name="DefOcxName17" w:shapeid="_x0000_i1051"/>
              </w:object>
            </w:r>
            <w:r>
              <w:rPr>
                <w:lang w:val="nb-NO" w:eastAsia="nb-NO"/>
              </w:rPr>
              <w:t xml:space="preserve">  </w:t>
            </w:r>
            <w:r>
              <w:rPr>
                <w:rStyle w:val="singlevertlabel"/>
                <w:lang w:val="nb-NO" w:eastAsia="nb-NO"/>
              </w:rPr>
              <w:t>Nei</w:t>
            </w:r>
          </w:p>
        </w:tc>
      </w:tr>
      <w:tr>
        <w:tblPrEx>
          <w:tblW w:w="5000" w:type="pct"/>
          <w:tblCellSpacing w:w="0" w:type="dxa"/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blCellSpacing w:w="0" w:type="dxa"/>
        </w:trPr>
        <w:tc>
          <w:tcPr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bidi w:val="0"/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</w:pPr>
            <w:r>
              <w:rPr>
                <w:lang w:val="nb-NO" w:eastAsia="nb-NO"/>
              </w:rPr>
              <w:object>
                <v:shape id="_x0000_i1052" type="#_x0000_t201" style="width:9.75pt;height:9.75pt" o:oleicon="f" o:ole="">
                  <v:imagedata r:id="rId4" o:title=""/>
                </v:shape>
                <w:control r:id="rId22" w:name="DefOcxName18" w:shapeid="_x0000_i1052"/>
              </w:object>
            </w:r>
            <w:r>
              <w:rPr>
                <w:lang w:val="nb-NO" w:eastAsia="nb-NO"/>
              </w:rPr>
              <w:t xml:space="preserve">  </w:t>
            </w:r>
            <w:r>
              <w:rPr>
                <w:rStyle w:val="singlevertlabel"/>
                <w:lang w:val="nb-NO" w:eastAsia="nb-NO"/>
              </w:rPr>
              <w:t>Annet</w:t>
            </w:r>
            <w:r>
              <w:rPr>
                <w:lang w:val="nb-NO" w:eastAsia="nb-NO"/>
              </w:rPr>
              <w:t xml:space="preserve"> </w:t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fldChar w:fldCharType="begin">
                <w:ffData>
                  <w:name w:val="REPLY_96598688_ALT"/>
                  <w:enabled/>
                  <w:calcOnExit w:val="0"/>
                  <w:textInput/>
                </w:ffData>
              </w:fldChar>
            </w:r>
            <w:bookmarkStart w:id="94" w:name="REPLY_96598688_ALT"/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instrText xml:space="preserve"> FORMTEXT </w:instrText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fldChar w:fldCharType="separate"/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t> </w:t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t> </w:t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t> </w:t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t> </w:t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t> </w:t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fldChar w:fldCharType="end"/>
            </w:r>
            <w:bookmarkEnd w:id="94"/>
          </w:p>
        </w:tc>
      </w:tr>
    </w:tbl>
    <w:p>
      <w:pPr>
        <w:pStyle w:val="divcontentsurveyquestionsdivcomments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bidi w:val="0"/>
        <w:spacing w:before="65" w:after="65"/>
        <w:ind w:left="0" w:right="0"/>
        <w:rPr>
          <w:lang w:val="nb-NO" w:eastAsia="nb-NO"/>
        </w:rPr>
      </w:pPr>
      <w:bookmarkStart w:id="95" w:name="96598629"/>
      <w:bookmarkEnd w:id="95"/>
      <w:r>
        <w:rPr>
          <w:rStyle w:val="strong"/>
          <w:lang w:val="nb-NO" w:eastAsia="nb-NO"/>
        </w:rPr>
        <w:t>Inkludering.</w:t>
      </w:r>
      <w:r>
        <w:rPr>
          <w:lang w:val="nb-NO" w:eastAsia="nb-NO"/>
        </w:rPr>
        <w:t xml:space="preserve"> De siste spørsmålene handler om inkluderingsarbeidet knyttet til mennesker med nedsatt funksjonsevne.</w:t>
      </w:r>
    </w:p>
    <w:p>
      <w:pPr>
        <w:pStyle w:val="divcontentsurveyquestionsdivcomments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bidi w:val="0"/>
        <w:spacing w:before="65" w:after="65"/>
        <w:ind w:left="0" w:right="0"/>
        <w:rPr>
          <w:lang w:val="nb-NO" w:eastAsia="nb-NO"/>
        </w:rPr>
      </w:pPr>
      <w:r>
        <w:rPr>
          <w:lang w:val="nb-NO" w:eastAsia="nb-NO"/>
        </w:rPr>
        <w:fldChar w:fldCharType="begin"/>
      </w:r>
      <w:r>
        <w:rPr>
          <w:lang w:val="nb-NO" w:eastAsia="nb-NO"/>
        </w:rPr>
        <w:instrText xml:space="preserve"> HYPERLINK "https://www.kirken.no/nb-NO/bispedommer/borg-bispedomme/fagomrader/inkludering/" </w:instrText>
      </w:r>
      <w:r>
        <w:rPr>
          <w:lang w:val="nb-NO" w:eastAsia="nb-NO"/>
        </w:rPr>
        <w:fldChar w:fldCharType="separate"/>
      </w:r>
      <w:r>
        <w:rPr>
          <w:rStyle w:val="divcontenta"/>
          <w:u w:val="single" w:color="505050"/>
          <w:lang w:val="nb-NO" w:eastAsia="nb-NO"/>
        </w:rPr>
        <w:t>Vår inkluderende menighet - Borg Biskop og Bispedømmeråd</w:t>
      </w:r>
      <w:r>
        <w:rPr>
          <w:rStyle w:val="divcontenta"/>
          <w:u w:val="single" w:color="505050"/>
          <w:lang w:val="nb-NO" w:eastAsia="nb-NO"/>
        </w:rPr>
        <w:fldChar w:fldCharType="end"/>
      </w:r>
    </w:p>
    <w:p>
      <w:pPr>
        <w:pStyle w:val="divcontentsurveyquestionslegendb"/>
        <w:pBdr>
          <w:top w:val="none" w:sz="0" w:space="5" w:color="auto"/>
          <w:left w:val="none" w:sz="0" w:space="0" w:color="auto"/>
          <w:bottom w:val="none" w:sz="0" w:space="5" w:color="auto"/>
          <w:right w:val="none" w:sz="0" w:space="0" w:color="auto"/>
        </w:pBdr>
        <w:shd w:val="clear" w:color="auto" w:fill="FFFFFF"/>
        <w:bidi w:val="0"/>
        <w:spacing w:before="0" w:after="0" w:line="315" w:lineRule="atLeast"/>
        <w:ind w:left="0" w:right="0"/>
        <w:rPr>
          <w:rStyle w:val="anyCharacter"/>
          <w:b/>
          <w:bCs/>
          <w:color w:val="404040"/>
          <w:lang w:val="nb-NO" w:eastAsia="nb-NO"/>
        </w:rPr>
      </w:pPr>
      <w:r>
        <w:rPr>
          <w:rStyle w:val="anyCharacter"/>
          <w:sz w:val="21"/>
          <w:szCs w:val="21"/>
          <w:lang w:val="nb-NO" w:eastAsia="nb-NO"/>
        </w:rPr>
        <w:t>23) Har menighetsrådet i ditt sokn vedtatt at dere er en inkluderende menighet ifølge veilederen Inkluderende menighet? Se lenke i teksten over.</w:t>
      </w:r>
    </w:p>
    <w:tbl>
      <w:tblPr>
        <w:tblStyle w:val="htmldirltrtablevertical"/>
        <w:tblW w:w="5000" w:type="pct"/>
        <w:tblCellSpacing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shd w:val="clear" w:color="auto" w:fill="FFFFFF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9360"/>
      </w:tblGrid>
      <w:tr>
        <w:tblPrEx>
          <w:tblW w:w="5000" w:type="pct"/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blCellSpacing w:w="0" w:type="dxa"/>
        </w:trPr>
        <w:tc>
          <w:tcPr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bidi w:val="0"/>
              <w:rPr>
                <w:lang w:val="nb-NO" w:eastAsia="nb-NO"/>
              </w:rPr>
            </w:pPr>
            <w:r>
              <w:rPr>
                <w:lang w:val="nb-NO" w:eastAsia="nb-NO"/>
              </w:rPr>
              <w:object>
                <v:shape id="_x0000_i1053" type="#_x0000_t201" style="width:9.75pt;height:9.75pt" o:oleicon="f" o:ole="">
                  <v:imagedata r:id="rId4" o:title=""/>
                </v:shape>
                <w:control r:id="rId23" w:name="DefOcxName19" w:shapeid="_x0000_i1053"/>
              </w:object>
            </w:r>
            <w:r>
              <w:rPr>
                <w:lang w:val="nb-NO" w:eastAsia="nb-NO"/>
              </w:rPr>
              <w:t xml:space="preserve">  </w:t>
            </w:r>
            <w:r>
              <w:rPr>
                <w:rStyle w:val="singlevertlabel"/>
                <w:lang w:val="nb-NO" w:eastAsia="nb-NO"/>
              </w:rPr>
              <w:t>Ja, vi er en inkluderende menighet</w:t>
            </w:r>
          </w:p>
        </w:tc>
      </w:tr>
      <w:tr>
        <w:tblPrEx>
          <w:tblW w:w="5000" w:type="pct"/>
          <w:tblCellSpacing w:w="0" w:type="dxa"/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blCellSpacing w:w="0" w:type="dxa"/>
        </w:trPr>
        <w:tc>
          <w:tcPr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bidi w:val="0"/>
              <w:rPr>
                <w:lang w:val="nb-NO" w:eastAsia="nb-NO"/>
              </w:rPr>
            </w:pPr>
            <w:r>
              <w:rPr>
                <w:lang w:val="nb-NO" w:eastAsia="nb-NO"/>
              </w:rPr>
              <w:object>
                <v:shape id="_x0000_i1054" type="#_x0000_t201" style="width:9.75pt;height:9.75pt" o:oleicon="f" o:ole="">
                  <v:imagedata r:id="rId4" o:title=""/>
                </v:shape>
                <w:control r:id="rId24" w:name="DefOcxName20" w:shapeid="_x0000_i1054"/>
              </w:object>
            </w:r>
            <w:r>
              <w:rPr>
                <w:lang w:val="nb-NO" w:eastAsia="nb-NO"/>
              </w:rPr>
              <w:t xml:space="preserve">  </w:t>
            </w:r>
            <w:r>
              <w:rPr>
                <w:rStyle w:val="singlevertlabel"/>
                <w:lang w:val="nb-NO" w:eastAsia="nb-NO"/>
              </w:rPr>
              <w:t>Nei, vi har ikke vedtatt at vi er en inkluderende menighet i vårt sokn.</w:t>
            </w:r>
          </w:p>
        </w:tc>
      </w:tr>
      <w:tr>
        <w:tblPrEx>
          <w:tblW w:w="5000" w:type="pct"/>
          <w:tblCellSpacing w:w="0" w:type="dxa"/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blCellSpacing w:w="0" w:type="dxa"/>
        </w:trPr>
        <w:tc>
          <w:tcPr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bidi w:val="0"/>
              <w:rPr>
                <w:lang w:val="nb-NO" w:eastAsia="nb-NO"/>
              </w:rPr>
            </w:pPr>
            <w:r>
              <w:rPr>
                <w:lang w:val="nb-NO" w:eastAsia="nb-NO"/>
              </w:rPr>
              <w:object>
                <v:shape id="_x0000_i1055" type="#_x0000_t201" style="width:9.75pt;height:9.75pt" o:oleicon="f" o:ole="">
                  <v:imagedata r:id="rId4" o:title=""/>
                </v:shape>
                <w:control r:id="rId25" w:name="DefOcxName21" w:shapeid="_x0000_i1055"/>
              </w:object>
            </w:r>
            <w:r>
              <w:rPr>
                <w:lang w:val="nb-NO" w:eastAsia="nb-NO"/>
              </w:rPr>
              <w:t xml:space="preserve">  </w:t>
            </w:r>
            <w:r>
              <w:rPr>
                <w:rStyle w:val="singlevertlabel"/>
                <w:lang w:val="nb-NO" w:eastAsia="nb-NO"/>
              </w:rPr>
              <w:t xml:space="preserve">Jeg vet ikke. </w:t>
            </w:r>
          </w:p>
        </w:tc>
      </w:tr>
      <w:tr>
        <w:tblPrEx>
          <w:tblW w:w="5000" w:type="pct"/>
          <w:tblCellSpacing w:w="0" w:type="dxa"/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blCellSpacing w:w="0" w:type="dxa"/>
        </w:trPr>
        <w:tc>
          <w:tcPr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bidi w:val="0"/>
              <w:rPr>
                <w:lang w:val="nb-NO" w:eastAsia="nb-NO"/>
              </w:rPr>
            </w:pPr>
            <w:r>
              <w:rPr>
                <w:lang w:val="nb-NO" w:eastAsia="nb-NO"/>
              </w:rPr>
              <w:object>
                <v:shape id="_x0000_i1056" type="#_x0000_t201" style="width:9.75pt;height:9.75pt" o:oleicon="f" o:ole="">
                  <v:imagedata r:id="rId4" o:title=""/>
                </v:shape>
                <w:control r:id="rId26" w:name="DefOcxName22" w:shapeid="_x0000_i1056"/>
              </w:object>
            </w:r>
            <w:r>
              <w:rPr>
                <w:lang w:val="nb-NO" w:eastAsia="nb-NO"/>
              </w:rPr>
              <w:t xml:space="preserve">  </w:t>
            </w:r>
            <w:r>
              <w:rPr>
                <w:rStyle w:val="singlevertlabel"/>
                <w:lang w:val="nb-NO" w:eastAsia="nb-NO"/>
              </w:rPr>
              <w:t xml:space="preserve">Vi har ikke vedtatt at vi er en inkluderende menighet, men har stort fokus på inkludering og har flere tiltak vi jobber med. </w:t>
            </w:r>
          </w:p>
        </w:tc>
      </w:tr>
    </w:tbl>
    <w:p>
      <w:pPr>
        <w:pStyle w:val="divcontentsurveyquestionslegendb"/>
        <w:pBdr>
          <w:top w:val="none" w:sz="0" w:space="5" w:color="auto"/>
          <w:left w:val="none" w:sz="0" w:space="0" w:color="auto"/>
          <w:bottom w:val="none" w:sz="0" w:space="5" w:color="auto"/>
          <w:right w:val="none" w:sz="0" w:space="0" w:color="auto"/>
        </w:pBdr>
        <w:shd w:val="clear" w:color="auto" w:fill="FFFFFF"/>
        <w:bidi w:val="0"/>
        <w:spacing w:before="0" w:after="420" w:line="315" w:lineRule="atLeast"/>
        <w:ind w:left="0" w:right="0"/>
        <w:rPr>
          <w:rStyle w:val="anyCharacter"/>
          <w:b/>
          <w:bCs/>
          <w:color w:val="404040"/>
          <w:lang w:val="nb-NO" w:eastAsia="nb-NO"/>
        </w:rPr>
      </w:pPr>
      <w:bookmarkStart w:id="96" w:name="96598686"/>
      <w:bookmarkEnd w:id="96"/>
      <w:r>
        <w:rPr>
          <w:rStyle w:val="anyCharacter"/>
          <w:sz w:val="21"/>
          <w:szCs w:val="21"/>
          <w:lang w:val="nb-NO" w:eastAsia="nb-NO"/>
        </w:rPr>
        <w:t>24) Hvis ja, hvilke menigheter?</w:t>
      </w:r>
    </w:p>
    <w:p>
      <w:pPr>
        <w:pStyle w:val="htmldirltrfieldset-content"/>
        <w:pBdr>
          <w:top w:val="none" w:sz="0" w:space="5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bidi w:val="0"/>
        <w:spacing w:after="420"/>
        <w:ind w:left="30" w:right="0"/>
        <w:rPr>
          <w:lang w:val="nb-NO" w:eastAsia="nb-NO"/>
        </w:rPr>
      </w:pPr>
      <w:r>
        <w:pict>
          <v:shape id="_x0000_i1057" type="#_x0000_t202" style="width:2in;height:90pt">
            <v:textbox inset="2.63pt,2.63pt,2.63pt,2.63pt">
              <w:txbxContent>
                <w:p/>
              </w:txbxContent>
            </v:textbox>
          </v:shape>
        </w:pict>
      </w:r>
    </w:p>
    <w:p>
      <w:pPr>
        <w:pStyle w:val="divcontentsurveyquestionslegendb"/>
        <w:pBdr>
          <w:top w:val="none" w:sz="0" w:space="5" w:color="auto"/>
          <w:left w:val="none" w:sz="0" w:space="0" w:color="auto"/>
          <w:bottom w:val="none" w:sz="0" w:space="5" w:color="auto"/>
          <w:right w:val="none" w:sz="0" w:space="0" w:color="auto"/>
        </w:pBdr>
        <w:shd w:val="clear" w:color="auto" w:fill="FFFFFF"/>
        <w:bidi w:val="0"/>
        <w:spacing w:before="0" w:after="0" w:line="315" w:lineRule="atLeast"/>
        <w:ind w:left="0" w:right="0"/>
        <w:rPr>
          <w:rStyle w:val="anyCharacter"/>
          <w:b/>
          <w:bCs/>
          <w:color w:val="404040"/>
          <w:lang w:val="nb-NO" w:eastAsia="nb-NO"/>
        </w:rPr>
      </w:pPr>
      <w:bookmarkStart w:id="97" w:name="96598701"/>
      <w:bookmarkEnd w:id="97"/>
      <w:r>
        <w:rPr>
          <w:rStyle w:val="anyCharacter"/>
          <w:sz w:val="21"/>
          <w:szCs w:val="21"/>
          <w:lang w:val="nb-NO" w:eastAsia="nb-NO"/>
        </w:rPr>
        <w:t xml:space="preserve">25) Hvor mange og hva slags tiltak har dere gjort som inkluderende menighet i 2024?  </w:t>
      </w:r>
    </w:p>
    <w:tbl>
      <w:tblPr>
        <w:tblStyle w:val="multiplematrixtable"/>
        <w:tblW w:w="5000" w:type="pct"/>
        <w:tblInd w:w="4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1982"/>
        <w:gridCol w:w="1799"/>
        <w:gridCol w:w="5534"/>
      </w:tblGrid>
      <w:tr>
        <w:tblPrEx>
          <w:tblW w:w="5000" w:type="pct"/>
          <w:tblInd w:w="45" w:type="dxa"/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Header/>
        </w:trPr>
        <w:tc>
          <w:tcPr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bidi w:val="0"/>
              <w:jc w:val="center"/>
              <w:rPr>
                <w:lang w:val="nb-NO" w:eastAsia="nb-NO"/>
              </w:rPr>
            </w:pPr>
            <w:r>
              <w:rPr>
                <w:lang w:val="nb-NO" w:eastAsia="nb-NO"/>
              </w:rPr>
              <w:t> </w:t>
            </w:r>
          </w:p>
        </w:tc>
        <w:tc>
          <w:tcPr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bidi w:val="0"/>
              <w:jc w:val="center"/>
              <w:rPr>
                <w:lang w:val="nb-NO" w:eastAsia="nb-NO"/>
              </w:rPr>
            </w:pPr>
            <w:r>
              <w:rPr>
                <w:lang w:val="nb-NO" w:eastAsia="nb-NO"/>
              </w:rPr>
              <w:t>antall tiltak</w:t>
            </w:r>
          </w:p>
        </w:tc>
        <w:tc>
          <w:tcPr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bidi w:val="0"/>
              <w:jc w:val="center"/>
              <w:rPr>
                <w:lang w:val="nb-NO" w:eastAsia="nb-NO"/>
              </w:rPr>
            </w:pPr>
            <w:r>
              <w:rPr>
                <w:lang w:val="nb-NO" w:eastAsia="nb-NO"/>
              </w:rPr>
              <w:t>Kort beskrivelse og antall deltakere</w:t>
            </w:r>
          </w:p>
        </w:tc>
      </w:tr>
      <w:tr>
        <w:tblPrEx>
          <w:tblW w:w="5000" w:type="pct"/>
          <w:tblInd w:w="45" w:type="dxa"/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shd w:val="clear" w:color="auto" w:fill="FFFFFF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bidi w:val="0"/>
              <w:jc w:val="left"/>
              <w:rPr>
                <w:lang w:val="nb-NO" w:eastAsia="nb-NO"/>
              </w:rPr>
            </w:pPr>
            <w:r>
              <w:rPr>
                <w:lang w:val="nb-NO" w:eastAsia="nb-NO"/>
              </w:rPr>
              <w:t>a. Barn</w:t>
            </w:r>
          </w:p>
        </w:tc>
        <w:tc>
          <w:tcPr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bidi w:val="0"/>
              <w:jc w:val="center"/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</w:pP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fldChar w:fldCharType="begin">
                <w:ffData>
                  <w:name w:val="REPLY_96598703"/>
                  <w:enabled/>
                  <w:calcOnExit w:val="0"/>
                  <w:textInput/>
                </w:ffData>
              </w:fldChar>
            </w:r>
            <w:bookmarkStart w:id="98" w:name="REPLY_96598703"/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instrText xml:space="preserve"> FORMTEXT </w:instrText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fldChar w:fldCharType="separate"/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t> </w:t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t> </w:t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t> </w:t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t> </w:t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t> </w:t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fldChar w:fldCharType="end"/>
            </w:r>
            <w:bookmarkEnd w:id="98"/>
          </w:p>
        </w:tc>
        <w:tc>
          <w:tcPr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bidi w:val="0"/>
              <w:jc w:val="center"/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</w:pP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fldChar w:fldCharType="begin">
                <w:ffData>
                  <w:name w:val="REPLY_96598707"/>
                  <w:enabled/>
                  <w:calcOnExit w:val="0"/>
                  <w:textInput/>
                </w:ffData>
              </w:fldChar>
            </w:r>
            <w:bookmarkStart w:id="99" w:name="REPLY_96598707"/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instrText xml:space="preserve"> FORMTEXT </w:instrText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fldChar w:fldCharType="separate"/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t> </w:t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t> </w:t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t> </w:t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t> </w:t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t> </w:t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fldChar w:fldCharType="end"/>
            </w:r>
            <w:bookmarkEnd w:id="99"/>
          </w:p>
        </w:tc>
      </w:tr>
      <w:tr>
        <w:tblPrEx>
          <w:tblW w:w="5000" w:type="pct"/>
          <w:tblInd w:w="45" w:type="dxa"/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shd w:val="clear" w:color="auto" w:fill="FFFFFF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bidi w:val="0"/>
              <w:jc w:val="left"/>
              <w:rPr>
                <w:lang w:val="nb-NO" w:eastAsia="nb-NO"/>
              </w:rPr>
            </w:pPr>
            <w:r>
              <w:rPr>
                <w:lang w:val="nb-NO" w:eastAsia="nb-NO"/>
              </w:rPr>
              <w:t>b. Ungdom</w:t>
            </w:r>
          </w:p>
        </w:tc>
        <w:tc>
          <w:tcPr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bidi w:val="0"/>
              <w:jc w:val="center"/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</w:pP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fldChar w:fldCharType="begin">
                <w:ffData>
                  <w:name w:val="REPLY_96598704"/>
                  <w:enabled/>
                  <w:calcOnExit w:val="0"/>
                  <w:textInput/>
                </w:ffData>
              </w:fldChar>
            </w:r>
            <w:bookmarkStart w:id="100" w:name="REPLY_96598704"/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instrText xml:space="preserve"> FORMTEXT </w:instrText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fldChar w:fldCharType="separate"/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t> </w:t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t> </w:t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t> </w:t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t> </w:t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t> </w:t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fldChar w:fldCharType="end"/>
            </w:r>
            <w:bookmarkEnd w:id="100"/>
          </w:p>
        </w:tc>
        <w:tc>
          <w:tcPr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bidi w:val="0"/>
              <w:jc w:val="center"/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</w:pP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fldChar w:fldCharType="begin">
                <w:ffData>
                  <w:name w:val="REPLY_96598708"/>
                  <w:enabled/>
                  <w:calcOnExit w:val="0"/>
                  <w:textInput/>
                </w:ffData>
              </w:fldChar>
            </w:r>
            <w:bookmarkStart w:id="101" w:name="REPLY_96598708"/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instrText xml:space="preserve"> FORMTEXT </w:instrText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fldChar w:fldCharType="separate"/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t> </w:t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t> </w:t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t> </w:t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t> </w:t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t> </w:t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fldChar w:fldCharType="end"/>
            </w:r>
            <w:bookmarkEnd w:id="101"/>
          </w:p>
        </w:tc>
      </w:tr>
      <w:tr>
        <w:tblPrEx>
          <w:tblW w:w="5000" w:type="pct"/>
          <w:tblInd w:w="45" w:type="dxa"/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shd w:val="clear" w:color="auto" w:fill="FFFFFF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bidi w:val="0"/>
              <w:jc w:val="left"/>
              <w:rPr>
                <w:lang w:val="nb-NO" w:eastAsia="nb-NO"/>
              </w:rPr>
            </w:pPr>
            <w:r>
              <w:rPr>
                <w:lang w:val="nb-NO" w:eastAsia="nb-NO"/>
              </w:rPr>
              <w:t>c. Voksne</w:t>
            </w:r>
          </w:p>
        </w:tc>
        <w:tc>
          <w:tcPr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bidi w:val="0"/>
              <w:jc w:val="center"/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</w:pP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fldChar w:fldCharType="begin">
                <w:ffData>
                  <w:name w:val="REPLY_96598705"/>
                  <w:enabled/>
                  <w:calcOnExit w:val="0"/>
                  <w:textInput/>
                </w:ffData>
              </w:fldChar>
            </w:r>
            <w:bookmarkStart w:id="102" w:name="REPLY_96598705"/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instrText xml:space="preserve"> FORMTEXT </w:instrText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fldChar w:fldCharType="separate"/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t> </w:t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t> </w:t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t> </w:t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t> </w:t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t> </w:t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fldChar w:fldCharType="end"/>
            </w:r>
            <w:bookmarkEnd w:id="102"/>
          </w:p>
        </w:tc>
        <w:tc>
          <w:tcPr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bidi w:val="0"/>
              <w:jc w:val="center"/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</w:pP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fldChar w:fldCharType="begin">
                <w:ffData>
                  <w:name w:val="REPLY_96598709"/>
                  <w:enabled/>
                  <w:calcOnExit w:val="0"/>
                  <w:textInput/>
                </w:ffData>
              </w:fldChar>
            </w:r>
            <w:bookmarkStart w:id="103" w:name="REPLY_96598709"/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instrText xml:space="preserve"> FORMTEXT </w:instrText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fldChar w:fldCharType="separate"/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t> </w:t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t> </w:t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t> </w:t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t> </w:t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t> </w:t>
            </w:r>
            <w:r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nb-NO" w:eastAsia="nb-NO"/>
              </w:rPr>
              <w:fldChar w:fldCharType="end"/>
            </w:r>
            <w:bookmarkEnd w:id="103"/>
          </w:p>
        </w:tc>
      </w:tr>
    </w:tbl>
    <w:p>
      <w:pPr>
        <w:pStyle w:val="divcontentsurveyquestionsdivcomments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bidi w:val="0"/>
        <w:spacing w:before="65" w:after="65"/>
        <w:ind w:left="0" w:right="0"/>
        <w:rPr>
          <w:lang w:val="nb-NO" w:eastAsia="nb-NO"/>
        </w:rPr>
      </w:pPr>
      <w:bookmarkStart w:id="104" w:name="96598630"/>
      <w:bookmarkEnd w:id="104"/>
      <w:r>
        <w:rPr>
          <w:lang w:val="nb-NO" w:eastAsia="nb-NO"/>
        </w:rPr>
        <w:t xml:space="preserve">I 2009 og 2013 ble det tydeliggjort at alle mennesker har rett til å utøve sin tro eller livssyn. Uavhengig av boform og funksjonsevne. Ref. </w:t>
      </w:r>
      <w:r>
        <w:rPr>
          <w:rStyle w:val="anyCharacter"/>
          <w:lang w:val="nb-NO" w:eastAsia="nb-NO"/>
        </w:rPr>
        <w:t> </w:t>
      </w:r>
      <w:r>
        <w:rPr>
          <w:lang w:val="nb-NO" w:eastAsia="nb-NO"/>
        </w:rPr>
        <w:t xml:space="preserve">Rundskriv I - 6/2009. Rett til egen tros- og livssynsutøvelse. Og veilederen </w:t>
      </w:r>
      <w:r>
        <w:rPr>
          <w:lang w:val="nb-NO" w:eastAsia="nb-NO"/>
        </w:rPr>
        <w:fldChar w:fldCharType="begin"/>
      </w:r>
      <w:r>
        <w:rPr>
          <w:lang w:val="nb-NO" w:eastAsia="nb-NO"/>
        </w:rPr>
        <w:instrText xml:space="preserve"> HYPERLINK "https://kirken.no/globalassets/bispedommer/borg/dokumenter/tema/inkludering/72995_hdir_veiledningshefte_korr3.pdf" </w:instrText>
      </w:r>
      <w:r>
        <w:rPr>
          <w:lang w:val="nb-NO" w:eastAsia="nb-NO"/>
        </w:rPr>
        <w:fldChar w:fldCharType="separate"/>
      </w:r>
      <w:r>
        <w:rPr>
          <w:rStyle w:val="divcontenta"/>
          <w:u w:val="single" w:color="505050"/>
          <w:lang w:val="nb-NO" w:eastAsia="nb-NO"/>
        </w:rPr>
        <w:t>«Samhandling mellom helse- og omsorgstjenesten i kommunene og tros- og livssynssamfunn. Den som mottar helse- og omsorgstjenester har også rett til å utøve sin tro eller sitt livssyn – alene og i fellesskap med andre».</w:t>
      </w:r>
      <w:r>
        <w:rPr>
          <w:rStyle w:val="divcontenta"/>
          <w:u w:val="single" w:color="505050"/>
          <w:lang w:val="nb-NO" w:eastAsia="nb-NO"/>
        </w:rPr>
        <w:fldChar w:fldCharType="end"/>
      </w:r>
      <w:r>
        <w:rPr>
          <w:rStyle w:val="anyCharacter"/>
          <w:lang w:val="nb-NO" w:eastAsia="nb-NO"/>
        </w:rPr>
        <w:t xml:space="preserve">  </w:t>
      </w:r>
      <w:r>
        <w:rPr>
          <w:lang w:val="nb-NO" w:eastAsia="nb-NO"/>
        </w:rPr>
        <w:t xml:space="preserve">Samarbeidsrådet for tros- og livssynssamfunn i samarbeid med Helsedirektoratet. (2013) </w:t>
      </w:r>
    </w:p>
    <w:p>
      <w:pPr>
        <w:pStyle w:val="divcontentsurveyquestionslegendb"/>
        <w:pBdr>
          <w:top w:val="none" w:sz="0" w:space="5" w:color="auto"/>
          <w:left w:val="none" w:sz="0" w:space="0" w:color="auto"/>
          <w:bottom w:val="none" w:sz="0" w:space="5" w:color="auto"/>
          <w:right w:val="none" w:sz="0" w:space="0" w:color="auto"/>
        </w:pBdr>
        <w:shd w:val="clear" w:color="auto" w:fill="FFFFFF"/>
        <w:bidi w:val="0"/>
        <w:spacing w:before="0" w:after="0" w:line="315" w:lineRule="atLeast"/>
        <w:ind w:left="0" w:right="0"/>
        <w:rPr>
          <w:rStyle w:val="anyCharacter"/>
          <w:b/>
          <w:bCs/>
          <w:color w:val="404040"/>
          <w:lang w:val="nb-NO" w:eastAsia="nb-NO"/>
        </w:rPr>
      </w:pPr>
      <w:r>
        <w:rPr>
          <w:rStyle w:val="anyCharacter"/>
          <w:sz w:val="21"/>
          <w:szCs w:val="21"/>
          <w:lang w:val="nb-NO" w:eastAsia="nb-NO"/>
        </w:rPr>
        <w:t xml:space="preserve">26) Har dere etablert et samarbeid med kommunen (etatsledelse, ledelse i en bolig,  eller andre kommunale tiltak) for å sikre alles rett til å utøve sin tro, også mennesker med utviklingshemming og andre funksjonsnedsettelser? </w:t>
      </w:r>
    </w:p>
    <w:tbl>
      <w:tblPr>
        <w:tblStyle w:val="htmldirltrtablevertical"/>
        <w:tblW w:w="5000" w:type="pct"/>
        <w:tblCellSpacing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shd w:val="clear" w:color="auto" w:fill="FFFFFF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9360"/>
      </w:tblGrid>
      <w:tr>
        <w:tblPrEx>
          <w:tblW w:w="5000" w:type="pct"/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blCellSpacing w:w="0" w:type="dxa"/>
        </w:trPr>
        <w:tc>
          <w:tcPr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bidi w:val="0"/>
              <w:rPr>
                <w:lang w:val="nb-NO" w:eastAsia="nb-NO"/>
              </w:rPr>
            </w:pPr>
            <w:r>
              <w:rPr>
                <w:lang w:val="nb-NO" w:eastAsia="nb-NO"/>
              </w:rPr>
              <w:object>
                <v:shape id="_x0000_i1058" type="#_x0000_t201" style="width:9.75pt;height:9.75pt" o:oleicon="f" o:ole="">
                  <v:imagedata r:id="rId4" o:title=""/>
                </v:shape>
                <w:control r:id="rId27" w:name="DefOcxName23" w:shapeid="_x0000_i1058"/>
              </w:object>
            </w:r>
            <w:r>
              <w:rPr>
                <w:lang w:val="nb-NO" w:eastAsia="nb-NO"/>
              </w:rPr>
              <w:t xml:space="preserve">  </w:t>
            </w:r>
            <w:r>
              <w:rPr>
                <w:rStyle w:val="singlevertlabel"/>
                <w:lang w:val="nb-NO" w:eastAsia="nb-NO"/>
              </w:rPr>
              <w:t>Ja</w:t>
            </w:r>
          </w:p>
        </w:tc>
      </w:tr>
      <w:tr>
        <w:tblPrEx>
          <w:tblW w:w="5000" w:type="pct"/>
          <w:tblCellSpacing w:w="0" w:type="dxa"/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blCellSpacing w:w="0" w:type="dxa"/>
        </w:trPr>
        <w:tc>
          <w:tcPr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bidi w:val="0"/>
              <w:rPr>
                <w:lang w:val="nb-NO" w:eastAsia="nb-NO"/>
              </w:rPr>
            </w:pPr>
            <w:r>
              <w:rPr>
                <w:lang w:val="nb-NO" w:eastAsia="nb-NO"/>
              </w:rPr>
              <w:object>
                <v:shape id="_x0000_i1059" type="#_x0000_t201" style="width:9.75pt;height:9.75pt" o:oleicon="f" o:ole="">
                  <v:imagedata r:id="rId4" o:title=""/>
                </v:shape>
                <w:control r:id="rId28" w:name="DefOcxName24" w:shapeid="_x0000_i1059"/>
              </w:object>
            </w:r>
            <w:r>
              <w:rPr>
                <w:lang w:val="nb-NO" w:eastAsia="nb-NO"/>
              </w:rPr>
              <w:t xml:space="preserve">  </w:t>
            </w:r>
            <w:r>
              <w:rPr>
                <w:rStyle w:val="singlevertlabel"/>
                <w:lang w:val="nb-NO" w:eastAsia="nb-NO"/>
              </w:rPr>
              <w:t>Nei</w:t>
            </w:r>
          </w:p>
        </w:tc>
      </w:tr>
      <w:tr>
        <w:tblPrEx>
          <w:tblW w:w="5000" w:type="pct"/>
          <w:tblCellSpacing w:w="0" w:type="dxa"/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blCellSpacing w:w="0" w:type="dxa"/>
        </w:trPr>
        <w:tc>
          <w:tcPr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bidi w:val="0"/>
              <w:rPr>
                <w:lang w:val="nb-NO" w:eastAsia="nb-NO"/>
              </w:rPr>
            </w:pPr>
            <w:r>
              <w:rPr>
                <w:lang w:val="nb-NO" w:eastAsia="nb-NO"/>
              </w:rPr>
              <w:object>
                <v:shape id="_x0000_i1060" type="#_x0000_t201" style="width:9.75pt;height:9.75pt" o:oleicon="f" o:ole="">
                  <v:imagedata r:id="rId4" o:title=""/>
                </v:shape>
                <w:control r:id="rId29" w:name="DefOcxName25" w:shapeid="_x0000_i1060"/>
              </w:object>
            </w:r>
            <w:r>
              <w:rPr>
                <w:lang w:val="nb-NO" w:eastAsia="nb-NO"/>
              </w:rPr>
              <w:t xml:space="preserve">  </w:t>
            </w:r>
            <w:r>
              <w:rPr>
                <w:rStyle w:val="singlevertlabel"/>
                <w:lang w:val="nb-NO" w:eastAsia="nb-NO"/>
              </w:rPr>
              <w:t>Nei, men vi er igang med å få det til</w:t>
            </w:r>
          </w:p>
        </w:tc>
      </w:tr>
    </w:tbl>
    <w:p>
      <w:pPr>
        <w:pStyle w:val="divcontentsurveyquestionslegendb"/>
        <w:pBdr>
          <w:top w:val="none" w:sz="0" w:space="5" w:color="auto"/>
          <w:left w:val="none" w:sz="0" w:space="0" w:color="auto"/>
          <w:bottom w:val="none" w:sz="0" w:space="5" w:color="auto"/>
          <w:right w:val="none" w:sz="0" w:space="0" w:color="auto"/>
        </w:pBdr>
        <w:shd w:val="clear" w:color="auto" w:fill="FFFFFF"/>
        <w:bidi w:val="0"/>
        <w:spacing w:before="0" w:after="420" w:line="315" w:lineRule="atLeast"/>
        <w:ind w:left="0" w:right="0"/>
        <w:rPr>
          <w:rStyle w:val="anyCharacter"/>
          <w:b/>
          <w:bCs/>
          <w:color w:val="404040"/>
          <w:lang w:val="nb-NO" w:eastAsia="nb-NO"/>
        </w:rPr>
      </w:pPr>
      <w:bookmarkStart w:id="105" w:name="96598695"/>
      <w:bookmarkEnd w:id="105"/>
      <w:r>
        <w:rPr>
          <w:rStyle w:val="anyCharacter"/>
          <w:sz w:val="21"/>
          <w:szCs w:val="21"/>
          <w:lang w:val="nb-NO" w:eastAsia="nb-NO"/>
        </w:rPr>
        <w:t>27) Hvis dere har etablert et samarbeid med kommunen, skriv kort hva samarbeidet består i.</w:t>
      </w:r>
    </w:p>
    <w:p>
      <w:pPr>
        <w:pStyle w:val="htmldirltrfieldset-content"/>
        <w:pBdr>
          <w:top w:val="none" w:sz="0" w:space="5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bidi w:val="0"/>
        <w:spacing w:after="420"/>
        <w:ind w:left="30" w:right="0"/>
        <w:rPr>
          <w:lang w:val="nb-NO" w:eastAsia="nb-NO"/>
        </w:rPr>
      </w:pPr>
      <w:r>
        <w:pict>
          <v:shape id="_x0000_i1061" type="#_x0000_t202" style="width:2in;height:90pt">
            <v:textbox inset="2.63pt,2.63pt,2.63pt,2.63pt">
              <w:txbxContent>
                <w:p/>
              </w:txbxContent>
            </v:textbox>
          </v:shape>
        </w:pict>
      </w:r>
    </w:p>
    <w:p>
      <w:pPr>
        <w:pStyle w:val="spanprogress-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bidi w:val="0"/>
        <w:spacing w:line="546" w:lineRule="atLeast"/>
        <w:ind w:left="0" w:right="0"/>
        <w:rPr>
          <w:vanish/>
          <w:lang w:val="nb-NO" w:eastAsia="nb-NO"/>
        </w:rPr>
      </w:pPr>
      <w:r>
        <w:rPr>
          <w:vanish/>
          <w:sz w:val="21"/>
          <w:szCs w:val="21"/>
          <w:lang w:val="nb-NO" w:eastAsia="nb-NO"/>
        </w:rPr>
        <w:t>100 % fullført</w:t>
      </w:r>
    </w:p>
    <w:p>
      <w:pPr>
        <w:pStyle w:val="divstatusbarcontainerprogressdivba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spacing w:after="0"/>
        <w:ind w:left="0" w:right="0"/>
        <w:rPr>
          <w:vanish/>
          <w:lang w:val="nb-NO" w:eastAsia="nb-NO"/>
        </w:rPr>
      </w:pPr>
      <w:r>
        <w:rPr>
          <w:rStyle w:val="hide"/>
          <w:shd w:val="clear" w:color="auto" w:fill="auto"/>
          <w:lang w:val="nb-NO" w:eastAsia="nb-NO"/>
        </w:rPr>
        <w:t xml:space="preserve">Progress: </w:t>
      </w:r>
    </w:p>
    <w:p>
      <w:pPr>
        <w:pStyle w:val="footerquestfooterp"/>
        <w:bidi w:val="0"/>
        <w:spacing w:before="0" w:after="0" w:line="252" w:lineRule="atLeast"/>
        <w:ind w:left="0" w:right="0"/>
        <w:jc w:val="center"/>
        <w:rPr>
          <w:color w:val="888888"/>
          <w:sz w:val="17"/>
          <w:szCs w:val="17"/>
          <w:lang w:val="en" w:eastAsia="en"/>
        </w:rPr>
      </w:pPr>
      <w:r>
        <w:rPr>
          <w:sz w:val="17"/>
          <w:szCs w:val="17"/>
          <w:lang w:val="en" w:eastAsia="en"/>
        </w:rPr>
        <w:t xml:space="preserve">Skapt med </w:t>
      </w:r>
      <w:r>
        <w:rPr>
          <w:sz w:val="17"/>
          <w:szCs w:val="17"/>
          <w:lang w:val="en" w:eastAsia="en"/>
        </w:rPr>
        <w:fldChar w:fldCharType="begin"/>
      </w:r>
      <w:r>
        <w:rPr>
          <w:sz w:val="17"/>
          <w:szCs w:val="17"/>
          <w:lang w:val="en" w:eastAsia="en"/>
        </w:rPr>
        <w:instrText xml:space="preserve"> HYPERLINK "https://www.questback.com/no/" \t "_blank" </w:instrText>
      </w:r>
      <w:r>
        <w:rPr>
          <w:sz w:val="17"/>
          <w:szCs w:val="17"/>
          <w:lang w:val="en" w:eastAsia="en"/>
        </w:rPr>
        <w:fldChar w:fldCharType="separate"/>
      </w:r>
      <w:r>
        <w:rPr>
          <w:rStyle w:val="footerquestfootera"/>
          <w:sz w:val="17"/>
          <w:szCs w:val="17"/>
          <w:lang w:val="en" w:eastAsia="en"/>
        </w:rPr>
        <w:t>Questback Experience Management</w:t>
      </w:r>
      <w:r>
        <w:rPr>
          <w:rStyle w:val="footerquestfootera"/>
          <w:sz w:val="17"/>
          <w:szCs w:val="17"/>
          <w:lang w:val="en" w:eastAsia="en"/>
        </w:rPr>
        <w:fldChar w:fldCharType="end"/>
      </w:r>
    </w:p>
    <w:p>
      <w:pPr>
        <w:pStyle w:val="footerquestfooterp"/>
        <w:bidi w:val="0"/>
        <w:spacing w:before="0" w:after="0" w:line="252" w:lineRule="atLeast"/>
        <w:ind w:left="0" w:right="0"/>
        <w:jc w:val="center"/>
        <w:rPr>
          <w:color w:val="888888"/>
          <w:sz w:val="17"/>
          <w:szCs w:val="17"/>
          <w:lang w:val="en" w:eastAsia="en"/>
        </w:rPr>
      </w:pPr>
      <w:r>
        <w:rPr>
          <w:sz w:val="17"/>
          <w:szCs w:val="17"/>
          <w:lang w:val="en" w:eastAsia="en"/>
        </w:rPr>
        <w:t xml:space="preserve">Gratis prøveabonnement – </w:t>
      </w:r>
      <w:r>
        <w:rPr>
          <w:sz w:val="17"/>
          <w:szCs w:val="17"/>
          <w:lang w:val="en" w:eastAsia="en"/>
        </w:rPr>
        <w:fldChar w:fldCharType="begin"/>
      </w:r>
      <w:r>
        <w:rPr>
          <w:sz w:val="17"/>
          <w:szCs w:val="17"/>
          <w:lang w:val="en" w:eastAsia="en"/>
        </w:rPr>
        <w:instrText xml:space="preserve"> HYPERLINK "https://www.questback.com/no/" \l "show-mql" \t "_blank" </w:instrText>
      </w:r>
      <w:r>
        <w:rPr>
          <w:sz w:val="17"/>
          <w:szCs w:val="17"/>
          <w:lang w:val="en" w:eastAsia="en"/>
        </w:rPr>
        <w:fldChar w:fldCharType="separate"/>
      </w:r>
      <w:r>
        <w:rPr>
          <w:rStyle w:val="footerquestfootera"/>
          <w:sz w:val="17"/>
          <w:szCs w:val="17"/>
          <w:lang w:val="en" w:eastAsia="en"/>
        </w:rPr>
        <w:t>lag en spørreundersøkelse</w:t>
      </w:r>
      <w:r>
        <w:rPr>
          <w:rStyle w:val="footerquestfootera"/>
          <w:sz w:val="17"/>
          <w:szCs w:val="17"/>
          <w:lang w:val="en" w:eastAsia="en"/>
        </w:rPr>
        <w:fldChar w:fldCharType="end"/>
      </w:r>
      <w:r>
        <w:rPr>
          <w:sz w:val="17"/>
          <w:szCs w:val="17"/>
          <w:lang w:val="en" w:eastAsia="en"/>
        </w:rPr>
        <w:t xml:space="preserve"> med Questback</w:t>
      </w:r>
    </w:p>
    <w:sectPr>
      <w:pgMar w:header="720" w:footer="72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isplayBackgroundShape/>
  <w:defaultTabStop w:val="720"/>
  <w:noPunctuationKerning/>
  <w:characterSpacingControl w:val="doNotCompress"/>
  <w:compat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line="315" w:lineRule="atLeast"/>
    </w:pPr>
    <w:rPr>
      <w:rFonts w:ascii="Open Sans" w:eastAsia="Open Sans" w:hAnsi="Open Sans" w:cs="Open Sans"/>
      <w:b w:val="0"/>
      <w:bCs w:val="0"/>
      <w:i w:val="0"/>
      <w:iCs w:val="0"/>
      <w:color w:val="505050"/>
      <w:sz w:val="21"/>
      <w:szCs w:val="21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ivquestcontainer">
    <w:name w:val="div_questcontainer"/>
    <w:basedOn w:val="Normal"/>
  </w:style>
  <w:style w:type="paragraph" w:customStyle="1" w:styleId="divquestframe">
    <w:name w:val="div_questframe"/>
    <w:basedOn w:val="Normal"/>
    <w:pPr>
      <w:shd w:val="clear" w:color="auto" w:fill="FFFFFF"/>
    </w:pPr>
    <w:rPr>
      <w:shd w:val="clear" w:color="auto" w:fill="FFFFFF"/>
    </w:rPr>
  </w:style>
  <w:style w:type="paragraph" w:customStyle="1" w:styleId="logocontainer">
    <w:name w:val="logocontainer"/>
    <w:basedOn w:val="Normal"/>
    <w:pPr>
      <w:pBdr>
        <w:top w:val="none" w:sz="0" w:space="9" w:color="auto"/>
        <w:left w:val="none" w:sz="0" w:space="0" w:color="auto"/>
        <w:bottom w:val="none" w:sz="0" w:space="11" w:color="auto"/>
        <w:right w:val="none" w:sz="0" w:space="0" w:color="auto"/>
      </w:pBdr>
    </w:pPr>
  </w:style>
  <w:style w:type="paragraph" w:customStyle="1" w:styleId="themeHeader">
    <w:name w:val="themeHeader"/>
    <w:basedOn w:val="Normal"/>
  </w:style>
  <w:style w:type="paragraph" w:customStyle="1" w:styleId="divquestcontainerheaderh1">
    <w:name w:val="div_questcontainer_header_h1"/>
    <w:basedOn w:val="Normal"/>
    <w:pPr>
      <w:pBdr>
        <w:top w:val="none" w:sz="0" w:space="7" w:color="auto"/>
        <w:left w:val="none" w:sz="0" w:space="0" w:color="auto"/>
        <w:bottom w:val="none" w:sz="0" w:space="14" w:color="auto"/>
        <w:right w:val="none" w:sz="0" w:space="0" w:color="auto"/>
      </w:pBdr>
      <w:spacing w:line="691" w:lineRule="atLeast"/>
    </w:pPr>
    <w:rPr>
      <w:rFonts w:ascii="Open Sans" w:eastAsia="Open Sans" w:hAnsi="Open Sans" w:cs="Open Sans"/>
      <w:b w:val="0"/>
      <w:bCs w:val="0"/>
      <w:i w:val="0"/>
      <w:iCs w:val="0"/>
      <w:color w:val="606060"/>
      <w:sz w:val="58"/>
      <w:szCs w:val="58"/>
    </w:rPr>
  </w:style>
  <w:style w:type="paragraph" w:customStyle="1" w:styleId="questcontent">
    <w:name w:val="questcontent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divcontent">
    <w:name w:val="div_content"/>
    <w:basedOn w:val="Normal"/>
  </w:style>
  <w:style w:type="paragraph" w:customStyle="1" w:styleId="divcontentdivquestdescription">
    <w:name w:val="div_content_div_questdescription"/>
    <w:basedOn w:val="Normal"/>
  </w:style>
  <w:style w:type="paragraph" w:customStyle="1" w:styleId="entermemberid">
    <w:name w:val="entermemberid"/>
    <w:basedOn w:val="Normal"/>
  </w:style>
  <w:style w:type="paragraph" w:customStyle="1" w:styleId="anonymityinfo">
    <w:name w:val="anonymityinfo"/>
    <w:basedOn w:val="Normal"/>
    <w:rPr>
      <w:vanish/>
    </w:rPr>
  </w:style>
  <w:style w:type="paragraph" w:customStyle="1" w:styleId="divwarningtext">
    <w:name w:val="div_warningtext"/>
    <w:basedOn w:val="Normal"/>
    <w:pPr>
      <w:spacing w:line="396" w:lineRule="atLeast"/>
    </w:pPr>
    <w:rPr>
      <w:b/>
      <w:bCs/>
      <w:color w:val="BD1E13"/>
      <w:sz w:val="26"/>
      <w:szCs w:val="26"/>
    </w:rPr>
  </w:style>
  <w:style w:type="paragraph" w:customStyle="1" w:styleId="any">
    <w:name w:val="any"/>
    <w:basedOn w:val="Normal"/>
  </w:style>
  <w:style w:type="paragraph" w:customStyle="1" w:styleId="divcontentsurveyquestionsdivhr">
    <w:name w:val="div_content_surveyquestions_div_hr"/>
    <w:basedOn w:val="Normal"/>
    <w:pPr>
      <w:shd w:val="clear" w:color="auto" w:fill="D8D8D8"/>
    </w:pPr>
    <w:rPr>
      <w:shd w:val="clear" w:color="auto" w:fill="D8D8D8"/>
    </w:rPr>
  </w:style>
  <w:style w:type="character" w:customStyle="1" w:styleId="anyCharacter">
    <w:name w:val="any Character"/>
    <w:basedOn w:val="DefaultParagraphFont"/>
  </w:style>
  <w:style w:type="paragraph" w:customStyle="1" w:styleId="divcontentsurveyquestionslegendb">
    <w:name w:val="div_content_surveyquestions_legend_b"/>
    <w:basedOn w:val="Normal"/>
    <w:pPr>
      <w:pBdr>
        <w:top w:val="none" w:sz="0" w:space="6" w:color="auto"/>
        <w:bottom w:val="none" w:sz="0" w:space="6" w:color="auto"/>
      </w:pBdr>
      <w:spacing w:line="360" w:lineRule="atLeast"/>
    </w:pPr>
    <w:rPr>
      <w:rFonts w:ascii="Open Sans" w:eastAsia="Open Sans" w:hAnsi="Open Sans" w:cs="Open Sans"/>
      <w:b/>
      <w:bCs/>
      <w:i w:val="0"/>
      <w:iCs w:val="0"/>
      <w:color w:val="404040"/>
      <w:sz w:val="24"/>
      <w:szCs w:val="24"/>
    </w:rPr>
  </w:style>
  <w:style w:type="character" w:customStyle="1" w:styleId="abbrtitle">
    <w:name w:val="abbr_|title"/>
    <w:basedOn w:val="DefaultParagraphFont"/>
    <w:rPr>
      <w:bdr w:val="none" w:sz="0" w:space="0" w:color="auto"/>
    </w:rPr>
  </w:style>
  <w:style w:type="paragraph" w:customStyle="1" w:styleId="htmldirltrfieldset-content">
    <w:name w:val="html_|dir=ltr_fieldset-content"/>
    <w:basedOn w:val="Normal"/>
  </w:style>
  <w:style w:type="character" w:customStyle="1" w:styleId="singlevertlabel">
    <w:name w:val="singlevert_label"/>
    <w:basedOn w:val="DefaultParagraphFont"/>
  </w:style>
  <w:style w:type="table" w:customStyle="1" w:styleId="htmldirltrtablevertical">
    <w:name w:val="html_|dir=ltr_table_vertical"/>
    <w:basedOn w:val="TableNormal"/>
    <w:tblPr/>
  </w:style>
  <w:style w:type="paragraph" w:customStyle="1" w:styleId="divcontentsurveyquestionsdivcomments">
    <w:name w:val="div_content_surveyquestions_div_comments"/>
    <w:basedOn w:val="Normal"/>
  </w:style>
  <w:style w:type="character" w:customStyle="1" w:styleId="strong">
    <w:name w:val="strong"/>
    <w:basedOn w:val="DefaultParagraphFont"/>
    <w:rPr>
      <w:b/>
      <w:bCs/>
    </w:rPr>
  </w:style>
  <w:style w:type="character" w:customStyle="1" w:styleId="htmldirltrmultihorztablehorizontaltdlabel">
    <w:name w:val="html_|dir=ltr_multihorz_table_horizontal_td_label"/>
    <w:basedOn w:val="DefaultParagraphFont"/>
  </w:style>
  <w:style w:type="table" w:customStyle="1" w:styleId="htmldirltrtablehorizontal">
    <w:name w:val="html_|dir=ltr_table_horizontal"/>
    <w:basedOn w:val="TableNormal"/>
    <w:tblPr/>
  </w:style>
  <w:style w:type="table" w:customStyle="1" w:styleId="multiplematrixtable">
    <w:name w:val="multiplematrix_table"/>
    <w:basedOn w:val="TableNormal"/>
    <w:tblPr/>
  </w:style>
  <w:style w:type="character" w:customStyle="1" w:styleId="multivertlabel">
    <w:name w:val="multivert_label"/>
    <w:basedOn w:val="DefaultParagraphFont"/>
  </w:style>
  <w:style w:type="paragraph" w:customStyle="1" w:styleId="divcontentsurveyquestionsdivcommentsp">
    <w:name w:val="div_content_surveyquestions_div_comments_p"/>
    <w:basedOn w:val="Normal"/>
  </w:style>
  <w:style w:type="character" w:customStyle="1" w:styleId="divcontenta">
    <w:name w:val="div_content_a"/>
    <w:basedOn w:val="DefaultParagraphFont"/>
    <w:rPr>
      <w:rFonts w:ascii="Open Sans" w:eastAsia="Open Sans" w:hAnsi="Open Sans" w:cs="Open Sans"/>
      <w:b w:val="0"/>
      <w:bCs w:val="0"/>
      <w:i w:val="0"/>
      <w:iCs w:val="0"/>
      <w:color w:val="505050"/>
      <w:sz w:val="21"/>
      <w:szCs w:val="21"/>
    </w:rPr>
  </w:style>
  <w:style w:type="paragraph" w:customStyle="1" w:styleId="NextBackSendButtons">
    <w:name w:val="NextBackSendButtons"/>
    <w:basedOn w:val="Normal"/>
    <w:pPr>
      <w:jc w:val="right"/>
    </w:pPr>
    <w:rPr>
      <w:vanish/>
    </w:rPr>
  </w:style>
  <w:style w:type="paragraph" w:customStyle="1" w:styleId="divcompletedstatuscontainer">
    <w:name w:val="div_completedstatuscontainer"/>
    <w:basedOn w:val="Normal"/>
    <w:rPr>
      <w:vanish/>
    </w:rPr>
  </w:style>
  <w:style w:type="paragraph" w:customStyle="1" w:styleId="spanprogress-text">
    <w:name w:val="span_progress-text"/>
    <w:basedOn w:val="Normal"/>
    <w:pPr>
      <w:spacing w:line="624" w:lineRule="atLeast"/>
      <w:jc w:val="center"/>
    </w:pPr>
    <w:rPr>
      <w:sz w:val="24"/>
      <w:szCs w:val="24"/>
    </w:rPr>
  </w:style>
  <w:style w:type="paragraph" w:customStyle="1" w:styleId="divstatusbarcontainerprogress">
    <w:name w:val="div_statusbarcontainer_progress"/>
    <w:basedOn w:val="Normal"/>
    <w:pPr>
      <w:shd w:val="clear" w:color="auto" w:fill="EBEBEB"/>
    </w:pPr>
    <w:rPr>
      <w:shd w:val="clear" w:color="auto" w:fill="EBEBEB"/>
    </w:rPr>
  </w:style>
  <w:style w:type="paragraph" w:customStyle="1" w:styleId="divstatusbarcontainerprogressdivbar">
    <w:name w:val="div_statusbarcontainer_progress_div_bar"/>
    <w:basedOn w:val="Normal"/>
    <w:pPr>
      <w:shd w:val="clear" w:color="auto" w:fill="B8B8B8"/>
    </w:pPr>
    <w:rPr>
      <w:shd w:val="clear" w:color="auto" w:fill="B8B8B8"/>
    </w:rPr>
  </w:style>
  <w:style w:type="character" w:customStyle="1" w:styleId="hide">
    <w:name w:val="hide"/>
    <w:basedOn w:val="DefaultParagraphFont"/>
    <w:rPr>
      <w:vanish/>
    </w:rPr>
  </w:style>
  <w:style w:type="paragraph" w:customStyle="1" w:styleId="footerquestfooterp">
    <w:name w:val="footer_questfooter_p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color w:val="888888"/>
      <w:sz w:val="19"/>
      <w:szCs w:val="19"/>
    </w:rPr>
  </w:style>
  <w:style w:type="character" w:customStyle="1" w:styleId="footerquestfootera">
    <w:name w:val="footer_questfooter_a"/>
    <w:basedOn w:val="DefaultParagraphFont"/>
    <w:rPr>
      <w:color w:val="88888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control" Target="activeX/activeX6.xml" /><Relationship Id="rId11" Type="http://schemas.openxmlformats.org/officeDocument/2006/relationships/control" Target="activeX/activeX7.xml" /><Relationship Id="rId12" Type="http://schemas.openxmlformats.org/officeDocument/2006/relationships/control" Target="activeX/activeX8.xml" /><Relationship Id="rId13" Type="http://schemas.openxmlformats.org/officeDocument/2006/relationships/control" Target="activeX/activeX9.xml" /><Relationship Id="rId14" Type="http://schemas.openxmlformats.org/officeDocument/2006/relationships/control" Target="activeX/activeX10.xml" /><Relationship Id="rId15" Type="http://schemas.openxmlformats.org/officeDocument/2006/relationships/control" Target="activeX/activeX11.xml" /><Relationship Id="rId16" Type="http://schemas.openxmlformats.org/officeDocument/2006/relationships/control" Target="activeX/activeX12.xml" /><Relationship Id="rId17" Type="http://schemas.openxmlformats.org/officeDocument/2006/relationships/control" Target="activeX/activeX13.xml" /><Relationship Id="rId18" Type="http://schemas.openxmlformats.org/officeDocument/2006/relationships/control" Target="activeX/activeX14.xml" /><Relationship Id="rId19" Type="http://schemas.openxmlformats.org/officeDocument/2006/relationships/control" Target="activeX/activeX15.xml" /><Relationship Id="rId2" Type="http://schemas.openxmlformats.org/officeDocument/2006/relationships/webSettings" Target="webSettings.xml" /><Relationship Id="rId20" Type="http://schemas.openxmlformats.org/officeDocument/2006/relationships/control" Target="activeX/activeX16.xml" /><Relationship Id="rId21" Type="http://schemas.openxmlformats.org/officeDocument/2006/relationships/control" Target="activeX/activeX17.xml" /><Relationship Id="rId22" Type="http://schemas.openxmlformats.org/officeDocument/2006/relationships/control" Target="activeX/activeX18.xml" /><Relationship Id="rId23" Type="http://schemas.openxmlformats.org/officeDocument/2006/relationships/control" Target="activeX/activeX19.xml" /><Relationship Id="rId24" Type="http://schemas.openxmlformats.org/officeDocument/2006/relationships/control" Target="activeX/activeX20.xml" /><Relationship Id="rId25" Type="http://schemas.openxmlformats.org/officeDocument/2006/relationships/control" Target="activeX/activeX21.xml" /><Relationship Id="rId26" Type="http://schemas.openxmlformats.org/officeDocument/2006/relationships/control" Target="activeX/activeX22.xml" /><Relationship Id="rId27" Type="http://schemas.openxmlformats.org/officeDocument/2006/relationships/control" Target="activeX/activeX23.xml" /><Relationship Id="rId28" Type="http://schemas.openxmlformats.org/officeDocument/2006/relationships/control" Target="activeX/activeX24.xml" /><Relationship Id="rId29" Type="http://schemas.openxmlformats.org/officeDocument/2006/relationships/control" Target="activeX/activeX25.xml" /><Relationship Id="rId3" Type="http://schemas.openxmlformats.org/officeDocument/2006/relationships/fontTable" Target="fontTable.xml" /><Relationship Id="rId30" Type="http://schemas.openxmlformats.org/officeDocument/2006/relationships/styles" Target="styles.xml" /><Relationship Id="rId4" Type="http://schemas.openxmlformats.org/officeDocument/2006/relationships/image" Target="media/image1.png" /><Relationship Id="rId5" Type="http://schemas.openxmlformats.org/officeDocument/2006/relationships/control" Target="activeX/activeX1.xml" /><Relationship Id="rId6" Type="http://schemas.openxmlformats.org/officeDocument/2006/relationships/control" Target="activeX/activeX2.xml" /><Relationship Id="rId7" Type="http://schemas.openxmlformats.org/officeDocument/2006/relationships/control" Target="activeX/activeX3.xml" /><Relationship Id="rId8" Type="http://schemas.openxmlformats.org/officeDocument/2006/relationships/control" Target="activeX/activeX4.xml" /><Relationship Id="rId9" Type="http://schemas.openxmlformats.org/officeDocument/2006/relationships/control" Target="activeX/activeX5.xml" /></Relationships>
</file>

<file path=word/activeX/_rels/activeX1.xml.rels>&#65279;<?xml version="1.0" encoding="utf-8" standalone="yes"?><Relationships xmlns="http://schemas.openxmlformats.org/package/2006/relationships"><Relationship Id="rId1" Type="http://schemas.microsoft.com/office/2006/relationships/activeXControlBinary" Target="activeX1.bin" /></Relationships>
</file>

<file path=word/activeX/_rels/activeX10.xml.rels>&#65279;<?xml version="1.0" encoding="utf-8" standalone="yes"?><Relationships xmlns="http://schemas.openxmlformats.org/package/2006/relationships"><Relationship Id="rId1" Type="http://schemas.microsoft.com/office/2006/relationships/activeXControlBinary" Target="activeX10.bin" /></Relationships>
</file>

<file path=word/activeX/_rels/activeX11.xml.rels>&#65279;<?xml version="1.0" encoding="utf-8" standalone="yes"?><Relationships xmlns="http://schemas.openxmlformats.org/package/2006/relationships"><Relationship Id="rId1" Type="http://schemas.microsoft.com/office/2006/relationships/activeXControlBinary" Target="activeX11.bin" /></Relationships>
</file>

<file path=word/activeX/_rels/activeX12.xml.rels>&#65279;<?xml version="1.0" encoding="utf-8" standalone="yes"?><Relationships xmlns="http://schemas.openxmlformats.org/package/2006/relationships"><Relationship Id="rId1" Type="http://schemas.microsoft.com/office/2006/relationships/activeXControlBinary" Target="activeX12.bin" /></Relationships>
</file>

<file path=word/activeX/_rels/activeX13.xml.rels>&#65279;<?xml version="1.0" encoding="utf-8" standalone="yes"?><Relationships xmlns="http://schemas.openxmlformats.org/package/2006/relationships"><Relationship Id="rId1" Type="http://schemas.microsoft.com/office/2006/relationships/activeXControlBinary" Target="activeX13.bin" /></Relationships>
</file>

<file path=word/activeX/_rels/activeX14.xml.rels>&#65279;<?xml version="1.0" encoding="utf-8" standalone="yes"?><Relationships xmlns="http://schemas.openxmlformats.org/package/2006/relationships"><Relationship Id="rId1" Type="http://schemas.microsoft.com/office/2006/relationships/activeXControlBinary" Target="activeX14.bin" /></Relationships>
</file>

<file path=word/activeX/_rels/activeX15.xml.rels>&#65279;<?xml version="1.0" encoding="utf-8" standalone="yes"?><Relationships xmlns="http://schemas.openxmlformats.org/package/2006/relationships"><Relationship Id="rId1" Type="http://schemas.microsoft.com/office/2006/relationships/activeXControlBinary" Target="activeX15.bin" /></Relationships>
</file>

<file path=word/activeX/_rels/activeX16.xml.rels>&#65279;<?xml version="1.0" encoding="utf-8" standalone="yes"?><Relationships xmlns="http://schemas.openxmlformats.org/package/2006/relationships"><Relationship Id="rId1" Type="http://schemas.microsoft.com/office/2006/relationships/activeXControlBinary" Target="activeX16.bin" /></Relationships>
</file>

<file path=word/activeX/_rels/activeX17.xml.rels>&#65279;<?xml version="1.0" encoding="utf-8" standalone="yes"?><Relationships xmlns="http://schemas.openxmlformats.org/package/2006/relationships"><Relationship Id="rId1" Type="http://schemas.microsoft.com/office/2006/relationships/activeXControlBinary" Target="activeX17.bin" /></Relationships>
</file>

<file path=word/activeX/_rels/activeX18.xml.rels>&#65279;<?xml version="1.0" encoding="utf-8" standalone="yes"?><Relationships xmlns="http://schemas.openxmlformats.org/package/2006/relationships"><Relationship Id="rId1" Type="http://schemas.microsoft.com/office/2006/relationships/activeXControlBinary" Target="activeX18.bin" /></Relationships>
</file>

<file path=word/activeX/_rels/activeX19.xml.rels>&#65279;<?xml version="1.0" encoding="utf-8" standalone="yes"?><Relationships xmlns="http://schemas.openxmlformats.org/package/2006/relationships"><Relationship Id="rId1" Type="http://schemas.microsoft.com/office/2006/relationships/activeXControlBinary" Target="activeX19.bin" /></Relationships>
</file>

<file path=word/activeX/_rels/activeX2.xml.rels>&#65279;<?xml version="1.0" encoding="utf-8" standalone="yes"?><Relationships xmlns="http://schemas.openxmlformats.org/package/2006/relationships"><Relationship Id="rId1" Type="http://schemas.microsoft.com/office/2006/relationships/activeXControlBinary" Target="activeX2.bin" /></Relationships>
</file>

<file path=word/activeX/_rels/activeX20.xml.rels>&#65279;<?xml version="1.0" encoding="utf-8" standalone="yes"?><Relationships xmlns="http://schemas.openxmlformats.org/package/2006/relationships"><Relationship Id="rId1" Type="http://schemas.microsoft.com/office/2006/relationships/activeXControlBinary" Target="activeX20.bin" /></Relationships>
</file>

<file path=word/activeX/_rels/activeX21.xml.rels>&#65279;<?xml version="1.0" encoding="utf-8" standalone="yes"?><Relationships xmlns="http://schemas.openxmlformats.org/package/2006/relationships"><Relationship Id="rId1" Type="http://schemas.microsoft.com/office/2006/relationships/activeXControlBinary" Target="activeX21.bin" /></Relationships>
</file>

<file path=word/activeX/_rels/activeX22.xml.rels>&#65279;<?xml version="1.0" encoding="utf-8" standalone="yes"?><Relationships xmlns="http://schemas.openxmlformats.org/package/2006/relationships"><Relationship Id="rId1" Type="http://schemas.microsoft.com/office/2006/relationships/activeXControlBinary" Target="activeX22.bin" /></Relationships>
</file>

<file path=word/activeX/_rels/activeX23.xml.rels>&#65279;<?xml version="1.0" encoding="utf-8" standalone="yes"?><Relationships xmlns="http://schemas.openxmlformats.org/package/2006/relationships"><Relationship Id="rId1" Type="http://schemas.microsoft.com/office/2006/relationships/activeXControlBinary" Target="activeX23.bin" /></Relationships>
</file>

<file path=word/activeX/_rels/activeX24.xml.rels>&#65279;<?xml version="1.0" encoding="utf-8" standalone="yes"?><Relationships xmlns="http://schemas.openxmlformats.org/package/2006/relationships"><Relationship Id="rId1" Type="http://schemas.microsoft.com/office/2006/relationships/activeXControlBinary" Target="activeX24.bin" /></Relationships>
</file>

<file path=word/activeX/_rels/activeX25.xml.rels>&#65279;<?xml version="1.0" encoding="utf-8" standalone="yes"?><Relationships xmlns="http://schemas.openxmlformats.org/package/2006/relationships"><Relationship Id="rId1" Type="http://schemas.microsoft.com/office/2006/relationships/activeXControlBinary" Target="activeX25.bin" /></Relationships>
</file>

<file path=word/activeX/_rels/activeX3.xml.rels>&#65279;<?xml version="1.0" encoding="utf-8" standalone="yes"?><Relationships xmlns="http://schemas.openxmlformats.org/package/2006/relationships"><Relationship Id="rId1" Type="http://schemas.microsoft.com/office/2006/relationships/activeXControlBinary" Target="activeX3.bin" /></Relationships>
</file>

<file path=word/activeX/_rels/activeX4.xml.rels>&#65279;<?xml version="1.0" encoding="utf-8" standalone="yes"?><Relationships xmlns="http://schemas.openxmlformats.org/package/2006/relationships"><Relationship Id="rId1" Type="http://schemas.microsoft.com/office/2006/relationships/activeXControlBinary" Target="activeX4.bin" /></Relationships>
</file>

<file path=word/activeX/_rels/activeX5.xml.rels>&#65279;<?xml version="1.0" encoding="utf-8" standalone="yes"?><Relationships xmlns="http://schemas.openxmlformats.org/package/2006/relationships"><Relationship Id="rId1" Type="http://schemas.microsoft.com/office/2006/relationships/activeXControlBinary" Target="activeX5.bin" /></Relationships>
</file>

<file path=word/activeX/_rels/activeX6.xml.rels>&#65279;<?xml version="1.0" encoding="utf-8" standalone="yes"?><Relationships xmlns="http://schemas.openxmlformats.org/package/2006/relationships"><Relationship Id="rId1" Type="http://schemas.microsoft.com/office/2006/relationships/activeXControlBinary" Target="activeX6.bin" /></Relationships>
</file>

<file path=word/activeX/_rels/activeX7.xml.rels>&#65279;<?xml version="1.0" encoding="utf-8" standalone="yes"?><Relationships xmlns="http://schemas.openxmlformats.org/package/2006/relationships"><Relationship Id="rId1" Type="http://schemas.microsoft.com/office/2006/relationships/activeXControlBinary" Target="activeX7.bin" /></Relationships>
</file>

<file path=word/activeX/_rels/activeX8.xml.rels>&#65279;<?xml version="1.0" encoding="utf-8" standalone="yes"?><Relationships xmlns="http://schemas.openxmlformats.org/package/2006/relationships"><Relationship Id="rId1" Type="http://schemas.microsoft.com/office/2006/relationships/activeXControlBinary" Target="activeX8.bin" /></Relationships>
</file>

<file path=word/activeX/_rels/activeX9.xml.rels>&#65279;<?xml version="1.0" encoding="utf-8" standalone="yes"?><Relationships xmlns="http://schemas.openxmlformats.org/package/2006/relationships"><Relationship Id="rId1" Type="http://schemas.microsoft.com/office/2006/relationships/activeXControlBinary" Target="activeX9.bin" 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8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QuestBack</dc:title>
  <cp:revision>0</cp:revision>
</cp:coreProperties>
</file>